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309F" w14:textId="77777777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Beste relatie,</w:t>
      </w:r>
    </w:p>
    <w:p w14:paraId="0F8CEA94" w14:textId="032A37AE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De Hanzehogeschool Groningen ontwikkelt een doorlopende </w:t>
      </w: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Leerlijn Inkoop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. Deze leerlijn bereidt studenten vanaf jaar 1 van hun bacheloropleiding tot en met de toekomstige Master Publieke Inkoop voor op de praktijk van </w:t>
      </w:r>
      <w:r w:rsidR="00B0183A"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(semi)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publieke inkoop.</w:t>
      </w:r>
    </w:p>
    <w:p w14:paraId="2C0FE6B1" w14:textId="7A0EB684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Doel is om studenten vroegtijdig te verbinden aan het </w:t>
      </w:r>
      <w:r w:rsidR="00FA6E91"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(semi) </w:t>
      </w: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publieke inkoopvak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en hen gericht voor te bereiden op een loopbaan binnen</w:t>
      </w:r>
      <w:r w:rsidR="00FA6E91"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(semi)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publieke organisaties.</w:t>
      </w:r>
    </w:p>
    <w:p w14:paraId="7911D8BF" w14:textId="77777777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Ontwikkeling samen met het werkveld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br/>
        <w:t>De leerlijn wordt samen met publieke organisaties vormgegeven. Studenten van Bedrijfskunde, Facility Management (minor Inkoopmanagement) en HBO-Rechten (module Aanbestedingsrecht) nemen hier al actief aan deel.</w:t>
      </w:r>
    </w:p>
    <w:p w14:paraId="3CB501AC" w14:textId="77777777" w:rsidR="00063767" w:rsidRPr="00021028" w:rsidRDefault="00063767" w:rsidP="008068E9">
      <w:pPr>
        <w:spacing w:after="120"/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Publieke organisaties kunnen </w:t>
      </w: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bijdragen door:</w:t>
      </w:r>
    </w:p>
    <w:p w14:paraId="070E0379" w14:textId="77777777" w:rsidR="00063767" w:rsidRPr="00021028" w:rsidRDefault="00063767" w:rsidP="008068E9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het aanbieden van praktijk- of afstudeeropdrachten;</w:t>
      </w:r>
    </w:p>
    <w:p w14:paraId="3FA7E038" w14:textId="77777777" w:rsidR="00063767" w:rsidRPr="00021028" w:rsidRDefault="00063767" w:rsidP="000637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</w:rPr>
        <w:t>het verzorgen van gastcolleges;</w:t>
      </w:r>
    </w:p>
    <w:p w14:paraId="2651A514" w14:textId="77777777" w:rsidR="00063767" w:rsidRPr="00021028" w:rsidRDefault="00063767" w:rsidP="000637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het ontvangen van studenten voor bedrijfsbezoeken;</w:t>
      </w:r>
    </w:p>
    <w:p w14:paraId="2536B6DA" w14:textId="77777777" w:rsidR="00063767" w:rsidRPr="00021028" w:rsidRDefault="00063767" w:rsidP="000637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het aanbieden van traineeships, specifiek voor studenten Bedrijfskunde.</w:t>
      </w:r>
    </w:p>
    <w:p w14:paraId="3F1180B8" w14:textId="2A1DE4A5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Deze samenwerking leidt aantoonbaar tot beter praktijkgericht onderwijs en </w:t>
      </w:r>
      <w:r w:rsidR="00BB6121"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een hogere kwantitatieve en kwalitati</w:t>
      </w:r>
      <w:r w:rsidR="00FA6E91"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eve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instroom richting </w:t>
      </w:r>
      <w:r w:rsidR="00FA6E91"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(semi) 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publieke inkoop.</w:t>
      </w:r>
    </w:p>
    <w:p w14:paraId="1D83DD2D" w14:textId="78F3B7B9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Heldere organisatie en vaste planning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br/>
        <w:t>Om de samenwerking</w:t>
      </w:r>
      <w:r w:rsidR="006B7D29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overzichtelijk te houden</w:t>
      </w:r>
      <w:r w:rsidR="006B7D29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is de </w:t>
      </w:r>
      <w:r w:rsidRPr="006B7D29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jaarkalender</w:t>
      </w:r>
      <w:r w:rsidR="006B7D29" w:rsidRPr="006B7D29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2026/2027</w:t>
      </w:r>
      <w:r w:rsidR="006B7D29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opgesteld.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Dit voorkomt losse verzoeken en zorgt voor duidelijke afspraken vooraf. De samenwerking met</w:t>
      </w:r>
      <w:r w:rsidR="000662E8"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(semi)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publieke organisaties wordt </w:t>
      </w:r>
      <w:r w:rsidRPr="00230D8B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centraal gecoördineerd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. Ondergetekende is het vaste aanspreekpunt voor de Leerlijn Inkoop, inclusief de Minor Inkoopmanagement.</w:t>
      </w:r>
    </w:p>
    <w:p w14:paraId="471ACAC3" w14:textId="77777777" w:rsidR="00327394" w:rsidRPr="00021028" w:rsidRDefault="00063767" w:rsidP="00063767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Wilt u bijdragen aan de ontwikkeling van toekomstig inkooptalent? </w:t>
      </w:r>
    </w:p>
    <w:p w14:paraId="66C8C204" w14:textId="5818B669" w:rsidR="00063767" w:rsidRPr="00021028" w:rsidRDefault="00063767" w:rsidP="00063767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Dan ontvangen wij graag het</w:t>
      </w:r>
      <w:r w:rsidRPr="00021028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ingevulde aanmeldformulier!</w:t>
      </w: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 Na ontvangst neem ik contact met u op om de samenwerking concreet te maken.</w:t>
      </w:r>
    </w:p>
    <w:p w14:paraId="3EC7F5E9" w14:textId="77777777" w:rsidR="00063767" w:rsidRPr="00237764" w:rsidRDefault="00063767" w:rsidP="00063767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</w:pPr>
      <w:r w:rsidRPr="00021028">
        <w:rPr>
          <w:rFonts w:ascii="Arial" w:eastAsia="Times New Roman" w:hAnsi="Arial" w:cs="Arial"/>
          <w:color w:val="000000"/>
          <w:sz w:val="20"/>
          <w:szCs w:val="20"/>
          <w:lang w:val="nl-NL"/>
        </w:rPr>
        <w:t>Heeft u vragen of wilt u eerst meer informatie? Neem dan gerust contact met mij op</w:t>
      </w:r>
      <w:r w:rsidRPr="00237764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.</w:t>
      </w:r>
    </w:p>
    <w:p w14:paraId="1831B90C" w14:textId="77777777" w:rsidR="00063767" w:rsidRPr="00237764" w:rsidRDefault="00063767" w:rsidP="00063767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</w:pPr>
      <w:r w:rsidRPr="00237764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Met vriendelijke groet,</w:t>
      </w:r>
    </w:p>
    <w:p w14:paraId="7C9C9E43" w14:textId="0225BE85" w:rsidR="00063767" w:rsidRPr="00B6564E" w:rsidRDefault="00063767" w:rsidP="00063767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</w:pPr>
      <w:r w:rsidRPr="00B6564E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Namens het docententeam </w:t>
      </w:r>
    </w:p>
    <w:p w14:paraId="11C22B2C" w14:textId="7EB83A85" w:rsidR="00B6564E" w:rsidRPr="00B6564E" w:rsidRDefault="00063767" w:rsidP="00063767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</w:pPr>
      <w:r w:rsidRPr="00B6564E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Cor Lammerts MSc</w:t>
      </w:r>
      <w:r w:rsidRPr="00B6564E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br/>
        <w:t>Hanzehogeschool Groningen</w:t>
      </w:r>
    </w:p>
    <w:p w14:paraId="5FB8B786" w14:textId="0770FB06" w:rsidR="00B6564E" w:rsidRPr="00B6564E" w:rsidRDefault="00B6564E" w:rsidP="00063767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</w:pPr>
      <w:r w:rsidRPr="00B6564E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Email: </w:t>
      </w:r>
      <w:hyperlink r:id="rId8" w:history="1">
        <w:r w:rsidRPr="00B6564E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val="nl-NL"/>
          </w:rPr>
          <w:t>c.lammerts@hanze.nl</w:t>
        </w:r>
      </w:hyperlink>
    </w:p>
    <w:p w14:paraId="7665C424" w14:textId="71E4B7CD" w:rsidR="00DE0DC7" w:rsidRPr="00B20711" w:rsidRDefault="0035606C">
      <w:pPr>
        <w:pStyle w:val="Kop1"/>
        <w:rPr>
          <w:lang w:val="nl-NL"/>
        </w:rPr>
      </w:pPr>
      <w:r w:rsidRPr="00B20711">
        <w:rPr>
          <w:lang w:val="nl-NL"/>
        </w:rPr>
        <w:lastRenderedPageBreak/>
        <w:t>Inschrijfformulier Opleidingsjaar 202</w:t>
      </w:r>
      <w:r w:rsidR="00804E7E">
        <w:rPr>
          <w:lang w:val="nl-NL"/>
        </w:rPr>
        <w:t>6</w:t>
      </w:r>
      <w:r w:rsidRPr="00B20711">
        <w:rPr>
          <w:lang w:val="nl-NL"/>
        </w:rPr>
        <w:t>–202</w:t>
      </w:r>
      <w:r w:rsidR="00804E7E">
        <w:rPr>
          <w:lang w:val="nl-NL"/>
        </w:rPr>
        <w:t>7</w:t>
      </w:r>
    </w:p>
    <w:p w14:paraId="216BEE19" w14:textId="77777777" w:rsidR="00B20711" w:rsidRDefault="00B20711">
      <w:pPr>
        <w:rPr>
          <w:sz w:val="28"/>
          <w:szCs w:val="28"/>
          <w:lang w:val="nl-NL"/>
        </w:rPr>
      </w:pPr>
    </w:p>
    <w:p w14:paraId="39228C9E" w14:textId="0F19CFFA" w:rsidR="00DE0DC7" w:rsidRPr="00B20711" w:rsidRDefault="0035606C">
      <w:pPr>
        <w:rPr>
          <w:sz w:val="28"/>
          <w:szCs w:val="28"/>
          <w:lang w:val="nl-NL"/>
        </w:rPr>
      </w:pPr>
      <w:r w:rsidRPr="00B20711">
        <w:rPr>
          <w:sz w:val="28"/>
          <w:szCs w:val="28"/>
          <w:lang w:val="nl-NL"/>
        </w:rPr>
        <w:t>Naam organisatie: __________________________________________</w:t>
      </w:r>
    </w:p>
    <w:p w14:paraId="21F6C803" w14:textId="77777777" w:rsidR="00B20711" w:rsidRDefault="00B20711">
      <w:pPr>
        <w:rPr>
          <w:sz w:val="28"/>
          <w:szCs w:val="28"/>
          <w:lang w:val="nl-NL"/>
        </w:rPr>
      </w:pPr>
    </w:p>
    <w:p w14:paraId="7D7966D5" w14:textId="40074952" w:rsidR="00DE0DC7" w:rsidRDefault="0035606C">
      <w:pPr>
        <w:rPr>
          <w:sz w:val="28"/>
          <w:szCs w:val="28"/>
          <w:lang w:val="nl-NL"/>
        </w:rPr>
      </w:pPr>
      <w:r w:rsidRPr="00B20711">
        <w:rPr>
          <w:sz w:val="28"/>
          <w:szCs w:val="28"/>
          <w:lang w:val="nl-NL"/>
        </w:rPr>
        <w:t>Contactpersoon: ___________________________________________</w:t>
      </w:r>
    </w:p>
    <w:p w14:paraId="784B9316" w14:textId="77777777" w:rsidR="00B20711" w:rsidRDefault="00B20711">
      <w:pPr>
        <w:rPr>
          <w:sz w:val="28"/>
          <w:szCs w:val="28"/>
          <w:lang w:val="nl-NL"/>
        </w:rPr>
      </w:pPr>
    </w:p>
    <w:p w14:paraId="4331846F" w14:textId="77777777" w:rsidR="00B20711" w:rsidRDefault="00B20711">
      <w:pPr>
        <w:rPr>
          <w:sz w:val="28"/>
          <w:szCs w:val="28"/>
          <w:lang w:val="nl-NL"/>
        </w:rPr>
      </w:pPr>
    </w:p>
    <w:p w14:paraId="356AE6A0" w14:textId="065698D3" w:rsidR="00DE0DC7" w:rsidRDefault="0035606C" w:rsidP="008B5B66">
      <w:pPr>
        <w:spacing w:after="120"/>
        <w:rPr>
          <w:sz w:val="28"/>
          <w:szCs w:val="28"/>
          <w:lang w:val="nl-NL"/>
        </w:rPr>
      </w:pPr>
      <w:r w:rsidRPr="00B20711">
        <w:rPr>
          <w:sz w:val="28"/>
          <w:szCs w:val="28"/>
          <w:lang w:val="nl-NL"/>
        </w:rPr>
        <w:br/>
        <w:t>Kies de onderdelen waarvoor u zich wilt inschrijven (</w:t>
      </w:r>
      <w:r w:rsidRPr="00B20711">
        <w:rPr>
          <w:b/>
          <w:bCs/>
          <w:i/>
          <w:iCs/>
          <w:sz w:val="18"/>
          <w:szCs w:val="18"/>
          <w:lang w:val="nl-NL"/>
        </w:rPr>
        <w:t>meerdere opties mogelijk</w:t>
      </w:r>
      <w:r w:rsidRPr="00B20711">
        <w:rPr>
          <w:sz w:val="18"/>
          <w:szCs w:val="18"/>
          <w:lang w:val="nl-NL"/>
        </w:rPr>
        <w:t>)</w:t>
      </w:r>
      <w:r w:rsidRPr="00B20711">
        <w:rPr>
          <w:sz w:val="28"/>
          <w:szCs w:val="28"/>
          <w:lang w:val="nl-NL"/>
        </w:rPr>
        <w:t>:</w:t>
      </w:r>
    </w:p>
    <w:p w14:paraId="4DF58F45" w14:textId="77777777" w:rsidR="00C206B2" w:rsidRPr="00B20711" w:rsidRDefault="00C206B2" w:rsidP="008B5B66">
      <w:pPr>
        <w:spacing w:after="120"/>
        <w:rPr>
          <w:sz w:val="28"/>
          <w:szCs w:val="28"/>
          <w:lang w:val="nl-NL"/>
        </w:rPr>
      </w:pPr>
    </w:p>
    <w:p w14:paraId="04EE8543" w14:textId="77777777" w:rsidR="00C206B2" w:rsidRDefault="00BF5D28" w:rsidP="008B5B66">
      <w:pPr>
        <w:spacing w:after="120"/>
        <w:rPr>
          <w:sz w:val="28"/>
          <w:szCs w:val="28"/>
          <w:lang w:val="nl-NL"/>
        </w:rPr>
      </w:pPr>
      <w:r w:rsidRPr="00BF5D28">
        <w:rPr>
          <w:rFonts w:ascii="Segoe UI Symbol" w:hAnsi="Segoe UI Symbol" w:cs="Segoe UI Symbol"/>
          <w:sz w:val="28"/>
          <w:szCs w:val="28"/>
          <w:lang w:val="nl-NL"/>
        </w:rPr>
        <w:t>☐</w:t>
      </w:r>
      <w:r w:rsidR="0035606C" w:rsidRPr="00B20711">
        <w:rPr>
          <w:sz w:val="28"/>
          <w:szCs w:val="28"/>
          <w:lang w:val="nl-NL"/>
        </w:rPr>
        <w:t xml:space="preserve"> Praktijkopdracht</w:t>
      </w:r>
    </w:p>
    <w:p w14:paraId="78BB48BA" w14:textId="77777777" w:rsidR="00C206B2" w:rsidRDefault="00BF5D28" w:rsidP="008B5B66">
      <w:pPr>
        <w:spacing w:after="120"/>
        <w:rPr>
          <w:sz w:val="28"/>
          <w:szCs w:val="28"/>
          <w:lang w:val="nl-NL"/>
        </w:rPr>
      </w:pPr>
      <w:r w:rsidRPr="00BF5D28">
        <w:rPr>
          <w:rFonts w:ascii="Segoe UI Symbol" w:hAnsi="Segoe UI Symbol" w:cs="Segoe UI Symbol"/>
          <w:sz w:val="28"/>
          <w:szCs w:val="28"/>
          <w:lang w:val="nl-NL"/>
        </w:rPr>
        <w:t>☐</w:t>
      </w:r>
      <w:r w:rsidR="00804E7E">
        <w:rPr>
          <w:rFonts w:ascii="Segoe UI Symbol" w:hAnsi="Segoe UI Symbol" w:cs="Segoe UI Symbol"/>
          <w:sz w:val="28"/>
          <w:szCs w:val="28"/>
          <w:lang w:val="nl-NL"/>
        </w:rPr>
        <w:t xml:space="preserve"> </w:t>
      </w:r>
      <w:r w:rsidR="0035606C" w:rsidRPr="00B20711">
        <w:rPr>
          <w:sz w:val="28"/>
          <w:szCs w:val="28"/>
          <w:lang w:val="nl-NL"/>
        </w:rPr>
        <w:t>Afstudeeropdracht</w:t>
      </w:r>
    </w:p>
    <w:p w14:paraId="66565487" w14:textId="06EE22D7" w:rsidR="008B5B66" w:rsidRDefault="0035606C" w:rsidP="008B5B66">
      <w:pPr>
        <w:spacing w:after="120"/>
        <w:rPr>
          <w:sz w:val="28"/>
          <w:szCs w:val="28"/>
          <w:lang w:val="nl-NL"/>
        </w:rPr>
      </w:pPr>
      <w:r w:rsidRPr="00B20711">
        <w:rPr>
          <w:sz w:val="28"/>
          <w:szCs w:val="28"/>
          <w:lang w:val="nl-NL"/>
        </w:rPr>
        <w:t>☐ Bedrijfsbezoek</w:t>
      </w:r>
      <w:bookmarkStart w:id="0" w:name="_Hlk221262498"/>
    </w:p>
    <w:p w14:paraId="313546E2" w14:textId="5BFC4E98" w:rsidR="008B5B66" w:rsidRPr="008B5B66" w:rsidRDefault="008B5B66" w:rsidP="008B5B66">
      <w:pPr>
        <w:spacing w:after="120"/>
        <w:rPr>
          <w:b/>
          <w:bCs/>
          <w:i/>
          <w:iCs/>
          <w:sz w:val="18"/>
          <w:szCs w:val="18"/>
          <w:lang w:val="nl-NL"/>
        </w:rPr>
      </w:pPr>
      <w:r w:rsidRPr="00B20711">
        <w:rPr>
          <w:rFonts w:ascii="Segoe UI Symbol" w:hAnsi="Segoe UI Symbol" w:cs="Segoe UI Symbol"/>
          <w:sz w:val="28"/>
          <w:szCs w:val="28"/>
          <w:lang w:val="nl-NL"/>
        </w:rPr>
        <w:t>☐</w:t>
      </w:r>
      <w:bookmarkEnd w:id="0"/>
      <w:r w:rsidRPr="00B20711">
        <w:rPr>
          <w:sz w:val="28"/>
          <w:szCs w:val="28"/>
          <w:lang w:val="nl-NL"/>
        </w:rPr>
        <w:t xml:space="preserve"> Traineeship</w:t>
      </w:r>
      <w:r>
        <w:rPr>
          <w:sz w:val="28"/>
          <w:szCs w:val="28"/>
          <w:lang w:val="nl-NL"/>
        </w:rPr>
        <w:t xml:space="preserve"> </w:t>
      </w:r>
      <w:r w:rsidRPr="008B5B66">
        <w:rPr>
          <w:b/>
          <w:bCs/>
          <w:i/>
          <w:iCs/>
          <w:sz w:val="18"/>
          <w:szCs w:val="18"/>
          <w:lang w:val="nl-NL"/>
        </w:rPr>
        <w:t>(alleen voor studenten Bedrijfskunde)</w:t>
      </w:r>
    </w:p>
    <w:p w14:paraId="2A11B2C7" w14:textId="77777777" w:rsidR="008B5B66" w:rsidRDefault="008B5B66" w:rsidP="008B5B66">
      <w:pPr>
        <w:spacing w:after="120"/>
        <w:rPr>
          <w:sz w:val="28"/>
          <w:szCs w:val="28"/>
          <w:lang w:val="nl-NL"/>
        </w:rPr>
      </w:pPr>
      <w:r w:rsidRPr="00BF5D28">
        <w:rPr>
          <w:rFonts w:ascii="Segoe UI Symbol" w:hAnsi="Segoe UI Symbol" w:cs="Segoe UI Symbol"/>
          <w:sz w:val="28"/>
          <w:szCs w:val="28"/>
          <w:lang w:val="nl-NL"/>
        </w:rPr>
        <w:t>☐</w:t>
      </w:r>
      <w:r>
        <w:rPr>
          <w:rFonts w:ascii="Segoe UI Symbol" w:hAnsi="Segoe UI Symbol" w:cs="Segoe UI Symbol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Gastcollege in combinatie met bedrijfspresentatie</w:t>
      </w:r>
    </w:p>
    <w:p w14:paraId="51FE0421" w14:textId="17F92AA0" w:rsidR="008B5B66" w:rsidRPr="008B5B66" w:rsidRDefault="008B5B66" w:rsidP="008B5B66">
      <w:pPr>
        <w:pStyle w:val="Lijstalinea"/>
        <w:numPr>
          <w:ilvl w:val="0"/>
          <w:numId w:val="10"/>
        </w:numPr>
        <w:spacing w:after="120"/>
        <w:rPr>
          <w:sz w:val="28"/>
          <w:szCs w:val="28"/>
          <w:lang w:val="nl-NL"/>
        </w:rPr>
      </w:pPr>
      <w:r w:rsidRPr="008B5B66">
        <w:rPr>
          <w:b/>
          <w:bCs/>
          <w:i/>
          <w:iCs/>
          <w:sz w:val="18"/>
          <w:szCs w:val="18"/>
          <w:lang w:val="nl-NL"/>
        </w:rPr>
        <w:t>Vul hieronder alvast uw voorkeursdata in</w:t>
      </w:r>
      <w:r w:rsidRPr="008B5B66">
        <w:rPr>
          <w:b/>
          <w:bCs/>
          <w:i/>
          <w:iCs/>
          <w:sz w:val="18"/>
          <w:szCs w:val="18"/>
          <w:lang w:val="nl-NL"/>
        </w:rPr>
        <w:br/>
      </w:r>
    </w:p>
    <w:p w14:paraId="64AF9D44" w14:textId="77777777" w:rsidR="00DE0DC7" w:rsidRPr="00262916" w:rsidRDefault="0035606C" w:rsidP="008B5B66">
      <w:pPr>
        <w:spacing w:after="120"/>
        <w:rPr>
          <w:lang w:val="nl-NL"/>
        </w:rPr>
      </w:pPr>
      <w:r w:rsidRPr="00262916">
        <w:rPr>
          <w:lang w:val="nl-N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1"/>
        <w:gridCol w:w="1273"/>
        <w:gridCol w:w="1428"/>
        <w:gridCol w:w="1193"/>
        <w:gridCol w:w="1245"/>
        <w:gridCol w:w="1340"/>
      </w:tblGrid>
      <w:tr w:rsidR="00436782" w:rsidRPr="00905202" w14:paraId="204D8021" w14:textId="77777777" w:rsidTr="007E6C1D">
        <w:tc>
          <w:tcPr>
            <w:tcW w:w="8640" w:type="dxa"/>
            <w:gridSpan w:val="6"/>
            <w:tcBorders>
              <w:top w:val="nil"/>
              <w:left w:val="nil"/>
              <w:right w:val="nil"/>
            </w:tcBorders>
          </w:tcPr>
          <w:p w14:paraId="2C9DE7DC" w14:textId="57365FBA" w:rsidR="00436782" w:rsidRDefault="00436782" w:rsidP="00CF18E3">
            <w:pPr>
              <w:pStyle w:val="Kop1"/>
              <w:spacing w:before="0"/>
              <w:jc w:val="center"/>
              <w:rPr>
                <w:color w:val="F79646" w:themeColor="accent6"/>
                <w:sz w:val="48"/>
                <w:szCs w:val="48"/>
                <w:lang w:val="nl-NL"/>
              </w:rPr>
            </w:pPr>
            <w:r w:rsidRPr="00436782">
              <w:rPr>
                <w:color w:val="auto"/>
                <w:lang w:val="nl-NL"/>
              </w:rPr>
              <w:lastRenderedPageBreak/>
              <w:t>Voorkeursdata Gastcollege</w:t>
            </w:r>
            <w:r w:rsidR="005F1AF6">
              <w:rPr>
                <w:color w:val="auto"/>
                <w:lang w:val="nl-NL"/>
              </w:rPr>
              <w:t xml:space="preserve"> (icm Bedrijfspresentatie)</w:t>
            </w:r>
            <w:r w:rsidRPr="00436782">
              <w:rPr>
                <w:color w:val="auto"/>
                <w:lang w:val="nl-NL"/>
              </w:rPr>
              <w:t xml:space="preserve"> </w:t>
            </w:r>
            <w:r w:rsidRPr="00436782">
              <w:rPr>
                <w:color w:val="F79646" w:themeColor="accent6"/>
                <w:sz w:val="48"/>
                <w:szCs w:val="48"/>
                <w:lang w:val="nl-NL"/>
              </w:rPr>
              <w:t>202</w:t>
            </w:r>
            <w:r w:rsidR="00CF18E3">
              <w:rPr>
                <w:color w:val="F79646" w:themeColor="accent6"/>
                <w:sz w:val="48"/>
                <w:szCs w:val="48"/>
                <w:lang w:val="nl-NL"/>
              </w:rPr>
              <w:t>6</w:t>
            </w:r>
            <w:r w:rsidR="00C14F8B">
              <w:rPr>
                <w:color w:val="F79646" w:themeColor="accent6"/>
                <w:sz w:val="48"/>
                <w:szCs w:val="48"/>
                <w:lang w:val="nl-NL"/>
              </w:rPr>
              <w:t>-2027</w:t>
            </w:r>
          </w:p>
          <w:p w14:paraId="2326BDD6" w14:textId="64C0E5DC" w:rsidR="00CF18E3" w:rsidRPr="00CF18E3" w:rsidRDefault="00CF18E3" w:rsidP="00CF18E3">
            <w:pPr>
              <w:rPr>
                <w:lang w:val="nl-NL"/>
              </w:rPr>
            </w:pPr>
          </w:p>
        </w:tc>
      </w:tr>
      <w:tr w:rsidR="00436782" w14:paraId="67E5B9A1" w14:textId="77777777" w:rsidTr="004A1575">
        <w:tc>
          <w:tcPr>
            <w:tcW w:w="2161" w:type="dxa"/>
            <w:shd w:val="clear" w:color="auto" w:fill="000000" w:themeFill="text1"/>
          </w:tcPr>
          <w:p w14:paraId="2DE73C65" w14:textId="78E92B82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bookmarkStart w:id="1" w:name="_Hlk200719481"/>
            <w:bookmarkStart w:id="2" w:name="_Hlk200693495"/>
            <w:r w:rsidRPr="00FC4457">
              <w:rPr>
                <w:sz w:val="24"/>
                <w:szCs w:val="24"/>
              </w:rPr>
              <w:t>Datum</w:t>
            </w:r>
          </w:p>
        </w:tc>
        <w:tc>
          <w:tcPr>
            <w:tcW w:w="1273" w:type="dxa"/>
            <w:shd w:val="clear" w:color="auto" w:fill="000000" w:themeFill="text1"/>
          </w:tcPr>
          <w:p w14:paraId="6AA0FE3E" w14:textId="1E97EF1B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</w:t>
            </w:r>
          </w:p>
        </w:tc>
        <w:tc>
          <w:tcPr>
            <w:tcW w:w="1428" w:type="dxa"/>
            <w:shd w:val="clear" w:color="auto" w:fill="000000" w:themeFill="text1"/>
          </w:tcPr>
          <w:p w14:paraId="6D70D3CA" w14:textId="546CBD24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Tijd</w:t>
            </w:r>
          </w:p>
        </w:tc>
        <w:tc>
          <w:tcPr>
            <w:tcW w:w="1193" w:type="dxa"/>
            <w:shd w:val="clear" w:color="auto" w:fill="000000" w:themeFill="text1"/>
          </w:tcPr>
          <w:p w14:paraId="1B04B221" w14:textId="79CAA034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Optie 1</w:t>
            </w:r>
          </w:p>
        </w:tc>
        <w:tc>
          <w:tcPr>
            <w:tcW w:w="1245" w:type="dxa"/>
            <w:shd w:val="clear" w:color="auto" w:fill="000000" w:themeFill="text1"/>
          </w:tcPr>
          <w:p w14:paraId="1E3261C0" w14:textId="77777777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Optie 2</w:t>
            </w:r>
          </w:p>
        </w:tc>
        <w:tc>
          <w:tcPr>
            <w:tcW w:w="1340" w:type="dxa"/>
            <w:shd w:val="clear" w:color="auto" w:fill="000000" w:themeFill="text1"/>
          </w:tcPr>
          <w:p w14:paraId="2EED7A52" w14:textId="77777777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Optie 3</w:t>
            </w:r>
          </w:p>
          <w:p w14:paraId="0DDCBA5A" w14:textId="77777777" w:rsidR="00436782" w:rsidRPr="00FC4457" w:rsidRDefault="00436782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436782" w14:paraId="51F45A0C" w14:textId="77777777" w:rsidTr="004A1575">
        <w:trPr>
          <w:trHeight w:val="284"/>
        </w:trPr>
        <w:tc>
          <w:tcPr>
            <w:tcW w:w="2161" w:type="dxa"/>
            <w:shd w:val="clear" w:color="auto" w:fill="F79646" w:themeFill="accent6"/>
          </w:tcPr>
          <w:p w14:paraId="095514DD" w14:textId="334510B9" w:rsidR="00436782" w:rsidRDefault="00302F24" w:rsidP="0003123A">
            <w:pPr>
              <w:spacing w:line="100" w:lineRule="atLeast"/>
            </w:pPr>
            <w:bookmarkStart w:id="3" w:name="_Hlk200719283"/>
            <w:bookmarkStart w:id="4" w:name="_Hlk200721207"/>
            <w:bookmarkEnd w:id="1"/>
            <w:r>
              <w:t>15</w:t>
            </w:r>
            <w:r w:rsidR="00436782" w:rsidRPr="00436782">
              <w:t>-09-202</w:t>
            </w:r>
            <w:r>
              <w:t>6</w:t>
            </w:r>
          </w:p>
          <w:p w14:paraId="12DA3FFA" w14:textId="5D368656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56AF66CD" w14:textId="375A1326" w:rsidR="00436782" w:rsidRPr="00436782" w:rsidRDefault="00436782" w:rsidP="0003123A">
            <w:pPr>
              <w:spacing w:line="100" w:lineRule="atLeast"/>
            </w:pPr>
            <w:r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296201A5" w14:textId="3D468D81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59D511B7" w14:textId="2413DF16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5E1586A6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7ADB8117" w14:textId="77777777" w:rsidR="00436782" w:rsidRPr="00436782" w:rsidRDefault="00436782" w:rsidP="0003123A">
            <w:pPr>
              <w:spacing w:line="100" w:lineRule="atLeast"/>
            </w:pPr>
          </w:p>
        </w:tc>
      </w:tr>
      <w:bookmarkEnd w:id="3"/>
      <w:tr w:rsidR="00436782" w14:paraId="27B625AB" w14:textId="77777777" w:rsidTr="004A1575">
        <w:trPr>
          <w:trHeight w:val="340"/>
        </w:trPr>
        <w:tc>
          <w:tcPr>
            <w:tcW w:w="2161" w:type="dxa"/>
          </w:tcPr>
          <w:p w14:paraId="5A486A46" w14:textId="54C1010B" w:rsidR="00436782" w:rsidRDefault="00302F24" w:rsidP="0003123A">
            <w:pPr>
              <w:spacing w:line="100" w:lineRule="atLeast"/>
            </w:pPr>
            <w:r>
              <w:t>16</w:t>
            </w:r>
            <w:r w:rsidR="00436782" w:rsidRPr="00436782">
              <w:t>-09-202</w:t>
            </w:r>
            <w:r>
              <w:t>6</w:t>
            </w:r>
          </w:p>
          <w:p w14:paraId="262F6098" w14:textId="3D2C381F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1D1BE684" w14:textId="44273C45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221C884C" w14:textId="2207B79E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2995FB8" w14:textId="2FE5E8B1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50F9C7AC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196DE350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3DDA3EF9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5AC98485" w14:textId="577BFBFA" w:rsidR="00436782" w:rsidRDefault="002871BC" w:rsidP="0003123A">
            <w:pPr>
              <w:spacing w:line="100" w:lineRule="atLeast"/>
            </w:pPr>
            <w:r>
              <w:t>22</w:t>
            </w:r>
            <w:r w:rsidR="00436782" w:rsidRPr="00436782">
              <w:t>-09-202</w:t>
            </w:r>
            <w:r>
              <w:t>6</w:t>
            </w:r>
          </w:p>
          <w:p w14:paraId="11CFCE0A" w14:textId="09DDDFDE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59374C39" w14:textId="1BD26B82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5A6D599B" w14:textId="52671FAF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6C2022F5" w14:textId="3BA595B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27E9FC3A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567E1436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54E28F70" w14:textId="77777777" w:rsidTr="004A1575">
        <w:trPr>
          <w:trHeight w:val="340"/>
        </w:trPr>
        <w:tc>
          <w:tcPr>
            <w:tcW w:w="2161" w:type="dxa"/>
          </w:tcPr>
          <w:p w14:paraId="5E94797C" w14:textId="16DA350D" w:rsidR="00436782" w:rsidRDefault="002871BC" w:rsidP="0003123A">
            <w:pPr>
              <w:spacing w:line="100" w:lineRule="atLeast"/>
            </w:pPr>
            <w:r>
              <w:t>2</w:t>
            </w:r>
            <w:r w:rsidR="005F1AF6">
              <w:t>3-09-2026</w:t>
            </w:r>
          </w:p>
          <w:p w14:paraId="78AEAAC0" w14:textId="5D953A4A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32C166F9" w14:textId="2306E3DA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76DA8443" w14:textId="397403C5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5FD96EDA" w14:textId="30137E21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337E78A3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15E6DE15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2ED82E59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4B0E9C83" w14:textId="79E6871B" w:rsidR="00436782" w:rsidRDefault="005F1AF6" w:rsidP="0003123A">
            <w:pPr>
              <w:spacing w:line="100" w:lineRule="atLeast"/>
            </w:pPr>
            <w:r>
              <w:t>29-09-2026</w:t>
            </w:r>
          </w:p>
          <w:p w14:paraId="12A5A44A" w14:textId="0FCC70EE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2714170E" w14:textId="17689D05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7E7DB230" w14:textId="40982018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79C743C" w14:textId="3810FB19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48241B55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2C395755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491B598F" w14:textId="77777777" w:rsidTr="004A1575">
        <w:trPr>
          <w:trHeight w:val="340"/>
        </w:trPr>
        <w:tc>
          <w:tcPr>
            <w:tcW w:w="2161" w:type="dxa"/>
          </w:tcPr>
          <w:p w14:paraId="61805EBC" w14:textId="4B0C7F1F" w:rsidR="00436782" w:rsidRDefault="005F1AF6" w:rsidP="0003123A">
            <w:pPr>
              <w:spacing w:line="100" w:lineRule="atLeast"/>
            </w:pPr>
            <w:r>
              <w:t>30-</w:t>
            </w:r>
            <w:r w:rsidR="00CD7152">
              <w:t>09</w:t>
            </w:r>
            <w:r>
              <w:t>-2026</w:t>
            </w:r>
          </w:p>
          <w:p w14:paraId="3676D756" w14:textId="0F8264D6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527C8397" w14:textId="2F28A06F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5C7FCCE1" w14:textId="48C541DC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82FD144" w14:textId="3729DFE9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2D7BDB12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03901251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73BAB207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0A45B041" w14:textId="16E7E604" w:rsidR="00436782" w:rsidRDefault="00CD7152" w:rsidP="0003123A">
            <w:pPr>
              <w:spacing w:line="100" w:lineRule="atLeast"/>
            </w:pPr>
            <w:r>
              <w:t>06</w:t>
            </w:r>
            <w:r w:rsidR="00436782" w:rsidRPr="00436782">
              <w:t>-10-202</w:t>
            </w:r>
            <w:r w:rsidR="002822DA">
              <w:t>6</w:t>
            </w:r>
          </w:p>
          <w:p w14:paraId="39479C44" w14:textId="2F6ECCA0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2A417896" w14:textId="379ADEEC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11C0815D" w14:textId="0DD11C90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B42A3F7" w14:textId="2DE3A869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1698E43E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0278EA21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72DD813B" w14:textId="77777777" w:rsidTr="004A1575">
        <w:trPr>
          <w:trHeight w:val="340"/>
        </w:trPr>
        <w:tc>
          <w:tcPr>
            <w:tcW w:w="2161" w:type="dxa"/>
          </w:tcPr>
          <w:p w14:paraId="1ADB1E93" w14:textId="36AF85C9" w:rsidR="00436782" w:rsidRDefault="00CD7152" w:rsidP="0003123A">
            <w:pPr>
              <w:spacing w:line="100" w:lineRule="atLeast"/>
            </w:pPr>
            <w:r>
              <w:t>07-</w:t>
            </w:r>
            <w:r w:rsidR="00436782" w:rsidRPr="00436782">
              <w:t>10-202</w:t>
            </w:r>
            <w:r w:rsidR="002822DA">
              <w:t>6</w:t>
            </w:r>
          </w:p>
          <w:p w14:paraId="5C4C9FAB" w14:textId="2C061958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3D05117A" w14:textId="7ABC75CE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38A5A180" w14:textId="2CBBD5C8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2964DE6" w14:textId="212F8FA0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5B371DCF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6C7F8350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0FE3859C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5B4B0CE7" w14:textId="17923184" w:rsidR="00436782" w:rsidRDefault="00436782" w:rsidP="0003123A">
            <w:pPr>
              <w:spacing w:line="100" w:lineRule="atLeast"/>
            </w:pPr>
            <w:r w:rsidRPr="00436782">
              <w:t>2</w:t>
            </w:r>
            <w:r w:rsidR="00FF663F">
              <w:t>0</w:t>
            </w:r>
            <w:r w:rsidRPr="00436782">
              <w:t>-10-202</w:t>
            </w:r>
            <w:r w:rsidR="002822DA">
              <w:t>6</w:t>
            </w:r>
          </w:p>
          <w:p w14:paraId="07D1F3C8" w14:textId="48226303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6BCFF43A" w14:textId="7BB9052F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3377D924" w14:textId="067C5B87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C81F6F5" w14:textId="1819DE74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40EBCA6E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30C1A4FF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003D2493" w14:textId="77777777" w:rsidTr="004A1575">
        <w:tc>
          <w:tcPr>
            <w:tcW w:w="2161" w:type="dxa"/>
          </w:tcPr>
          <w:p w14:paraId="1036B286" w14:textId="4715F626" w:rsidR="00436782" w:rsidRDefault="00436782" w:rsidP="0003123A">
            <w:pPr>
              <w:spacing w:line="100" w:lineRule="atLeast"/>
            </w:pPr>
            <w:r w:rsidRPr="00436782">
              <w:t>2</w:t>
            </w:r>
            <w:r w:rsidR="00FF663F">
              <w:t>1</w:t>
            </w:r>
            <w:r w:rsidRPr="00436782">
              <w:t>-10-202</w:t>
            </w:r>
            <w:r w:rsidR="002822DA">
              <w:t>6</w:t>
            </w:r>
          </w:p>
          <w:p w14:paraId="26896347" w14:textId="4D1D0F51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5F6D8101" w14:textId="3F3391A1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6D9B7AD9" w14:textId="23D93907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FB257B5" w14:textId="17D1FB1E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77DBAE71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41C01046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44C40AC2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5F9EE9B4" w14:textId="44C754F0" w:rsidR="00436782" w:rsidRDefault="00FF663F" w:rsidP="0003123A">
            <w:pPr>
              <w:spacing w:line="100" w:lineRule="atLeast"/>
            </w:pPr>
            <w:r>
              <w:t>27-10</w:t>
            </w:r>
            <w:r w:rsidR="00436782" w:rsidRPr="00436782">
              <w:t>-202</w:t>
            </w:r>
            <w:r w:rsidR="002822DA">
              <w:t>6</w:t>
            </w:r>
          </w:p>
          <w:p w14:paraId="42453916" w14:textId="55025A32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212B7E52" w14:textId="17CE95ED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5A070318" w14:textId="25F0C7BE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4ABCF70" w14:textId="311A53A1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7E4202B4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456EBFE2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75376E53" w14:textId="77777777" w:rsidTr="004A1575">
        <w:trPr>
          <w:trHeight w:val="340"/>
        </w:trPr>
        <w:tc>
          <w:tcPr>
            <w:tcW w:w="2161" w:type="dxa"/>
          </w:tcPr>
          <w:p w14:paraId="1E7B432D" w14:textId="1054BF38" w:rsidR="00436782" w:rsidRDefault="00FF663F" w:rsidP="0003123A">
            <w:pPr>
              <w:spacing w:line="100" w:lineRule="atLeast"/>
            </w:pPr>
            <w:r>
              <w:t>28-10</w:t>
            </w:r>
            <w:r w:rsidR="007341E4">
              <w:t>-</w:t>
            </w:r>
            <w:r w:rsidR="00436782" w:rsidRPr="00436782">
              <w:t>202</w:t>
            </w:r>
            <w:r w:rsidR="002822DA">
              <w:t>6</w:t>
            </w:r>
          </w:p>
          <w:p w14:paraId="2FDD7D29" w14:textId="78ECB669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53B6846C" w14:textId="3E60BCC0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7AB8D4FB" w14:textId="1C99CF68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5F1748B6" w14:textId="5A0E895F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1B4D5E83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022F8CC1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599EBC82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3ADA0CFC" w14:textId="77777777" w:rsidR="00436782" w:rsidRDefault="007341E4" w:rsidP="0003123A">
            <w:pPr>
              <w:spacing w:line="100" w:lineRule="atLeast"/>
            </w:pPr>
            <w:r>
              <w:t>03</w:t>
            </w:r>
            <w:r w:rsidR="00436782" w:rsidRPr="00436782">
              <w:t>-11-202</w:t>
            </w:r>
            <w:r w:rsidR="002822DA">
              <w:t>6</w:t>
            </w:r>
          </w:p>
          <w:p w14:paraId="699E7BBB" w14:textId="6998E7FF" w:rsidR="002822DA" w:rsidRPr="00436782" w:rsidRDefault="002822DA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3D11ECC7" w14:textId="78176E50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30989E6D" w14:textId="1C03138E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FFD9177" w14:textId="2619387B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3DC28EF2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6BF2B88C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6A4A1EB7" w14:textId="77777777" w:rsidTr="004A1575">
        <w:trPr>
          <w:trHeight w:val="340"/>
        </w:trPr>
        <w:tc>
          <w:tcPr>
            <w:tcW w:w="2161" w:type="dxa"/>
          </w:tcPr>
          <w:p w14:paraId="708CCADB" w14:textId="77777777" w:rsidR="002822DA" w:rsidRDefault="007341E4" w:rsidP="002822DA">
            <w:pPr>
              <w:spacing w:line="100" w:lineRule="atLeast"/>
            </w:pPr>
            <w:r>
              <w:t>04</w:t>
            </w:r>
            <w:r w:rsidR="00436782" w:rsidRPr="00436782">
              <w:t>-11-202</w:t>
            </w:r>
            <w:r w:rsidR="002822DA">
              <w:t>6</w:t>
            </w:r>
          </w:p>
          <w:p w14:paraId="39B2A590" w14:textId="72A84F69" w:rsidR="002822DA" w:rsidRPr="00436782" w:rsidRDefault="002822DA" w:rsidP="002822DA">
            <w:pPr>
              <w:spacing w:line="100" w:lineRule="atLeast"/>
            </w:pPr>
          </w:p>
        </w:tc>
        <w:tc>
          <w:tcPr>
            <w:tcW w:w="1273" w:type="dxa"/>
          </w:tcPr>
          <w:p w14:paraId="100A01CE" w14:textId="6083C848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7E73EF25" w14:textId="73B55EFD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5865317" w14:textId="6A0289F8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5D2E61A9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57657519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52F7FE80" w14:textId="77777777" w:rsidTr="004A1575">
        <w:trPr>
          <w:trHeight w:val="340"/>
        </w:trPr>
        <w:tc>
          <w:tcPr>
            <w:tcW w:w="2161" w:type="dxa"/>
            <w:shd w:val="clear" w:color="auto" w:fill="F79646" w:themeFill="accent6"/>
          </w:tcPr>
          <w:p w14:paraId="4E82C945" w14:textId="0C87D090" w:rsidR="00436782" w:rsidRDefault="007341E4" w:rsidP="0003123A">
            <w:pPr>
              <w:spacing w:line="100" w:lineRule="atLeast"/>
            </w:pPr>
            <w:r>
              <w:t>10-1</w:t>
            </w:r>
            <w:r w:rsidR="00156678">
              <w:t>1</w:t>
            </w:r>
            <w:r w:rsidR="00436782" w:rsidRPr="00436782">
              <w:t>-202</w:t>
            </w:r>
            <w:r w:rsidR="002822DA">
              <w:t>6</w:t>
            </w:r>
          </w:p>
          <w:p w14:paraId="38893C21" w14:textId="79CE943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2BBA9B87" w14:textId="605E2A53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5FADB7C3" w14:textId="6AF3F2E8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3D49C2D" w14:textId="40AA488A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0E782A31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32F743FD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309C10F9" w14:textId="77777777" w:rsidTr="004A1575">
        <w:trPr>
          <w:trHeight w:val="340"/>
        </w:trPr>
        <w:tc>
          <w:tcPr>
            <w:tcW w:w="2161" w:type="dxa"/>
          </w:tcPr>
          <w:p w14:paraId="0DD696B3" w14:textId="65B0E0BC" w:rsidR="00436782" w:rsidRDefault="00156678" w:rsidP="0003123A">
            <w:pPr>
              <w:spacing w:line="100" w:lineRule="atLeast"/>
            </w:pPr>
            <w:r>
              <w:t>11-11</w:t>
            </w:r>
            <w:r w:rsidR="00436782" w:rsidRPr="00436782">
              <w:t>-202</w:t>
            </w:r>
            <w:r w:rsidR="002822DA">
              <w:t>6</w:t>
            </w:r>
          </w:p>
          <w:p w14:paraId="0EEB5A2E" w14:textId="0518F2FA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</w:tcPr>
          <w:p w14:paraId="1D2C31A4" w14:textId="369F7FCF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24809102" w14:textId="30ED5D97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5EF5CD7" w14:textId="266FA7AE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</w:tcPr>
          <w:p w14:paraId="7AC9A4E7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</w:tcPr>
          <w:p w14:paraId="24C83B6A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436782" w14:paraId="7EEDDD38" w14:textId="77777777" w:rsidTr="004A1575">
        <w:trPr>
          <w:trHeight w:val="340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94C298A" w14:textId="610B4BCB" w:rsidR="00436782" w:rsidRDefault="00156678" w:rsidP="0003123A">
            <w:pPr>
              <w:spacing w:line="100" w:lineRule="atLeast"/>
            </w:pPr>
            <w:r>
              <w:t>17-11</w:t>
            </w:r>
            <w:r w:rsidR="00436782" w:rsidRPr="00436782">
              <w:t>-202</w:t>
            </w:r>
            <w:r w:rsidR="00C14F8B">
              <w:t>6</w:t>
            </w:r>
          </w:p>
          <w:p w14:paraId="6E43F486" w14:textId="292E1100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17146DFC" w14:textId="70C8AF31" w:rsidR="00436782" w:rsidRPr="00436782" w:rsidRDefault="00436782" w:rsidP="0003123A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23E5A65C" w14:textId="43791481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008B13D" w14:textId="7347C88C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2884550B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77BF3F57" w14:textId="77777777" w:rsidR="00436782" w:rsidRPr="00436782" w:rsidRDefault="00436782" w:rsidP="0003123A">
            <w:pPr>
              <w:spacing w:line="100" w:lineRule="atLeast"/>
            </w:pPr>
          </w:p>
        </w:tc>
      </w:tr>
      <w:bookmarkEnd w:id="4"/>
      <w:tr w:rsidR="00436782" w14:paraId="5410FFAC" w14:textId="77777777" w:rsidTr="004A1575">
        <w:trPr>
          <w:trHeight w:val="340"/>
        </w:trPr>
        <w:tc>
          <w:tcPr>
            <w:tcW w:w="2161" w:type="dxa"/>
            <w:tcBorders>
              <w:bottom w:val="single" w:sz="4" w:space="0" w:color="auto"/>
            </w:tcBorders>
          </w:tcPr>
          <w:p w14:paraId="0B568258" w14:textId="677530B3" w:rsidR="00436782" w:rsidRDefault="00436782" w:rsidP="0003123A">
            <w:pPr>
              <w:spacing w:line="100" w:lineRule="atLeast"/>
            </w:pPr>
            <w:r w:rsidRPr="00436782">
              <w:t>1</w:t>
            </w:r>
            <w:r w:rsidR="00156678">
              <w:t>8-11</w:t>
            </w:r>
            <w:r w:rsidRPr="00436782">
              <w:t>-202</w:t>
            </w:r>
            <w:r w:rsidR="00C14F8B">
              <w:t>6</w:t>
            </w:r>
          </w:p>
          <w:p w14:paraId="064CADDA" w14:textId="674EFEF8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2897118" w14:textId="69A38A9A" w:rsidR="00436782" w:rsidRPr="00436782" w:rsidRDefault="00436782" w:rsidP="0003123A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7B91777E" w14:textId="05CC1D37" w:rsidR="00436782" w:rsidRPr="00436782" w:rsidRDefault="00436782" w:rsidP="0003123A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6B62517" w14:textId="3C2BE8DF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54B9B33A" w14:textId="77777777" w:rsidR="00436782" w:rsidRPr="00436782" w:rsidRDefault="00436782" w:rsidP="0003123A">
            <w:pPr>
              <w:spacing w:line="100" w:lineRule="atLeast"/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731DAA09" w14:textId="77777777" w:rsidR="00436782" w:rsidRPr="00436782" w:rsidRDefault="00436782" w:rsidP="0003123A">
            <w:pPr>
              <w:spacing w:line="100" w:lineRule="atLeast"/>
            </w:pPr>
          </w:p>
        </w:tc>
      </w:tr>
      <w:tr w:rsidR="00FD19B8" w14:paraId="3CF1DE28" w14:textId="77777777" w:rsidTr="0040672F"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048B4" w14:textId="77777777" w:rsidR="00FD19B8" w:rsidRPr="00436782" w:rsidRDefault="00FD19B8" w:rsidP="0003123A">
            <w:pPr>
              <w:spacing w:line="100" w:lineRule="atLeast"/>
            </w:pPr>
          </w:p>
        </w:tc>
      </w:tr>
      <w:tr w:rsidR="00436782" w:rsidRPr="00905202" w14:paraId="4C55D9ED" w14:textId="77777777" w:rsidTr="0040672F">
        <w:tc>
          <w:tcPr>
            <w:tcW w:w="8640" w:type="dxa"/>
            <w:gridSpan w:val="6"/>
            <w:tcBorders>
              <w:top w:val="nil"/>
              <w:left w:val="nil"/>
              <w:right w:val="nil"/>
            </w:tcBorders>
          </w:tcPr>
          <w:p w14:paraId="13D2474B" w14:textId="5A99BEB7" w:rsidR="00C14F8B" w:rsidRDefault="00C14F8B" w:rsidP="00C14F8B">
            <w:pPr>
              <w:pStyle w:val="Kop1"/>
              <w:spacing w:before="0"/>
              <w:jc w:val="center"/>
              <w:rPr>
                <w:color w:val="F79646" w:themeColor="accent6"/>
                <w:sz w:val="48"/>
                <w:szCs w:val="48"/>
                <w:lang w:val="nl-NL"/>
              </w:rPr>
            </w:pPr>
            <w:r w:rsidRPr="00436782">
              <w:rPr>
                <w:color w:val="auto"/>
                <w:lang w:val="nl-NL"/>
              </w:rPr>
              <w:lastRenderedPageBreak/>
              <w:t>Voorkeursdata Gastcollege</w:t>
            </w:r>
            <w:r>
              <w:rPr>
                <w:color w:val="auto"/>
                <w:lang w:val="nl-NL"/>
              </w:rPr>
              <w:t xml:space="preserve"> (icm Bedrijfspresentatie)</w:t>
            </w:r>
            <w:r w:rsidRPr="00436782">
              <w:rPr>
                <w:color w:val="auto"/>
                <w:lang w:val="nl-NL"/>
              </w:rPr>
              <w:t xml:space="preserve"> </w:t>
            </w:r>
            <w:r w:rsidRPr="00436782">
              <w:rPr>
                <w:color w:val="F79646" w:themeColor="accent6"/>
                <w:sz w:val="48"/>
                <w:szCs w:val="48"/>
                <w:lang w:val="nl-NL"/>
              </w:rPr>
              <w:t>202</w:t>
            </w:r>
            <w:r>
              <w:rPr>
                <w:color w:val="F79646" w:themeColor="accent6"/>
                <w:sz w:val="48"/>
                <w:szCs w:val="48"/>
                <w:lang w:val="nl-NL"/>
              </w:rPr>
              <w:t>6-2027</w:t>
            </w:r>
          </w:p>
          <w:p w14:paraId="040198F6" w14:textId="0CAF165B" w:rsidR="007E6C1D" w:rsidRPr="007E6C1D" w:rsidRDefault="007E6C1D" w:rsidP="007E6C1D">
            <w:pPr>
              <w:jc w:val="center"/>
              <w:rPr>
                <w:lang w:val="nl-NL"/>
              </w:rPr>
            </w:pPr>
          </w:p>
        </w:tc>
      </w:tr>
      <w:tr w:rsidR="00FD19B8" w:rsidRPr="00FC4457" w14:paraId="3598B06D" w14:textId="77777777" w:rsidTr="004A1575">
        <w:tc>
          <w:tcPr>
            <w:tcW w:w="2161" w:type="dxa"/>
            <w:shd w:val="clear" w:color="auto" w:fill="000000" w:themeFill="text1"/>
          </w:tcPr>
          <w:p w14:paraId="2409D191" w14:textId="1762AE27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bookmarkStart w:id="5" w:name="_Hlk200724422"/>
            <w:r w:rsidRPr="00FC4457">
              <w:rPr>
                <w:sz w:val="24"/>
                <w:szCs w:val="24"/>
              </w:rPr>
              <w:t>Datum</w:t>
            </w:r>
          </w:p>
        </w:tc>
        <w:tc>
          <w:tcPr>
            <w:tcW w:w="1273" w:type="dxa"/>
            <w:shd w:val="clear" w:color="auto" w:fill="000000" w:themeFill="text1"/>
          </w:tcPr>
          <w:p w14:paraId="4AE28A43" w14:textId="3FBFD487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</w:t>
            </w:r>
          </w:p>
        </w:tc>
        <w:tc>
          <w:tcPr>
            <w:tcW w:w="1428" w:type="dxa"/>
            <w:shd w:val="clear" w:color="auto" w:fill="000000" w:themeFill="text1"/>
          </w:tcPr>
          <w:p w14:paraId="27B95C81" w14:textId="35C5A4DF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Tijd</w:t>
            </w:r>
          </w:p>
        </w:tc>
        <w:tc>
          <w:tcPr>
            <w:tcW w:w="1193" w:type="dxa"/>
            <w:shd w:val="clear" w:color="auto" w:fill="000000" w:themeFill="text1"/>
          </w:tcPr>
          <w:p w14:paraId="0D1E7684" w14:textId="583ECA64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Optie 1</w:t>
            </w:r>
          </w:p>
        </w:tc>
        <w:tc>
          <w:tcPr>
            <w:tcW w:w="1245" w:type="dxa"/>
            <w:shd w:val="clear" w:color="auto" w:fill="000000" w:themeFill="text1"/>
          </w:tcPr>
          <w:p w14:paraId="64B55B86" w14:textId="720C0826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Optie 2</w:t>
            </w:r>
          </w:p>
        </w:tc>
        <w:tc>
          <w:tcPr>
            <w:tcW w:w="1340" w:type="dxa"/>
            <w:shd w:val="clear" w:color="auto" w:fill="000000" w:themeFill="text1"/>
          </w:tcPr>
          <w:p w14:paraId="52A19D9A" w14:textId="77777777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FC4457">
              <w:rPr>
                <w:sz w:val="24"/>
                <w:szCs w:val="24"/>
              </w:rPr>
              <w:t>Optie 3</w:t>
            </w:r>
          </w:p>
          <w:p w14:paraId="3A038F2E" w14:textId="77777777" w:rsidR="00FD19B8" w:rsidRPr="00FC4457" w:rsidRDefault="00FD19B8" w:rsidP="0003123A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bookmarkEnd w:id="2"/>
      <w:bookmarkEnd w:id="5"/>
      <w:tr w:rsidR="004A1575" w14:paraId="717BC7FF" w14:textId="77777777" w:rsidTr="004A1575">
        <w:tc>
          <w:tcPr>
            <w:tcW w:w="2161" w:type="dxa"/>
            <w:shd w:val="clear" w:color="auto" w:fill="F79646" w:themeFill="accent6"/>
          </w:tcPr>
          <w:p w14:paraId="31105BEA" w14:textId="6C7077DF" w:rsidR="004A1575" w:rsidRDefault="00156678" w:rsidP="004A1575">
            <w:pPr>
              <w:spacing w:line="100" w:lineRule="atLeast"/>
            </w:pPr>
            <w:r>
              <w:t>24-11</w:t>
            </w:r>
            <w:r w:rsidR="004A1575">
              <w:t>-2026</w:t>
            </w:r>
          </w:p>
          <w:p w14:paraId="10A078EE" w14:textId="528784CB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5836B8D1" w14:textId="61C99F93" w:rsidR="004A1575" w:rsidRDefault="004A1575" w:rsidP="004A1575">
            <w:pPr>
              <w:spacing w:line="100" w:lineRule="atLeast"/>
            </w:pPr>
            <w:r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57A1C7A0" w14:textId="3C0E3B63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74C073E" w14:textId="58FC06E8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3ABECBFC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44A46321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16F75C05" w14:textId="77777777" w:rsidTr="004A1575">
        <w:tc>
          <w:tcPr>
            <w:tcW w:w="2161" w:type="dxa"/>
          </w:tcPr>
          <w:p w14:paraId="1626EDB5" w14:textId="775A356F" w:rsidR="004A1575" w:rsidRDefault="002822DA" w:rsidP="004A1575">
            <w:pPr>
              <w:spacing w:line="100" w:lineRule="atLeast"/>
            </w:pPr>
            <w:r>
              <w:t>25-11</w:t>
            </w:r>
            <w:r w:rsidR="004A1575">
              <w:t>-2026</w:t>
            </w:r>
          </w:p>
          <w:p w14:paraId="34B467C4" w14:textId="00799D89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792CCA75" w14:textId="0EFBAFC9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2530E2C7" w14:textId="09091D16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7FD93DD" w14:textId="74741AB1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261E279B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6DE22020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40B60339" w14:textId="77777777" w:rsidTr="00F56B96">
        <w:tc>
          <w:tcPr>
            <w:tcW w:w="2161" w:type="dxa"/>
            <w:shd w:val="clear" w:color="auto" w:fill="F79646" w:themeFill="accent6"/>
          </w:tcPr>
          <w:p w14:paraId="55575164" w14:textId="4EC624EC" w:rsidR="004A1575" w:rsidRDefault="002822DA" w:rsidP="004A1575">
            <w:pPr>
              <w:spacing w:line="100" w:lineRule="atLeast"/>
            </w:pPr>
            <w:r>
              <w:t>01-12</w:t>
            </w:r>
            <w:r w:rsidR="004A1575">
              <w:t>-2026</w:t>
            </w:r>
          </w:p>
          <w:p w14:paraId="318A9552" w14:textId="23BE8A7A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69852A72" w14:textId="68935C47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6B5E1082" w14:textId="3A195C9B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2C8F3BF0" w14:textId="02254894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0DFB352A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793350F7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26EDA522" w14:textId="77777777" w:rsidTr="004A1575">
        <w:tc>
          <w:tcPr>
            <w:tcW w:w="2161" w:type="dxa"/>
          </w:tcPr>
          <w:p w14:paraId="7E6F0D5B" w14:textId="587A743B" w:rsidR="004A1575" w:rsidRDefault="002822DA" w:rsidP="004A1575">
            <w:pPr>
              <w:spacing w:line="100" w:lineRule="atLeast"/>
            </w:pPr>
            <w:r>
              <w:t>02-12-202</w:t>
            </w:r>
            <w:r w:rsidR="004A1575">
              <w:t>6</w:t>
            </w:r>
          </w:p>
          <w:p w14:paraId="21A68657" w14:textId="4650D508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69BD9138" w14:textId="7847FAB6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736CCAF3" w14:textId="7A028AA2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C7C68E9" w14:textId="12AC34A8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1BD17A0E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4E442288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456ACC7F" w14:textId="77777777" w:rsidTr="00E5231E">
        <w:tc>
          <w:tcPr>
            <w:tcW w:w="2161" w:type="dxa"/>
            <w:shd w:val="clear" w:color="auto" w:fill="F79646" w:themeFill="accent6"/>
          </w:tcPr>
          <w:p w14:paraId="5E2A77CA" w14:textId="0E76E06D" w:rsidR="004A1575" w:rsidRDefault="00B76802" w:rsidP="004A1575">
            <w:pPr>
              <w:spacing w:line="100" w:lineRule="atLeast"/>
            </w:pPr>
            <w:r>
              <w:t>19-01-2027</w:t>
            </w:r>
          </w:p>
          <w:p w14:paraId="05E4C825" w14:textId="3EDE6422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43224D64" w14:textId="7C6A2009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75F4638A" w14:textId="79D31D92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34DEEF29" w14:textId="2FB2B5C7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6789C8D1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2BE9DA5C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75AE03FA" w14:textId="77777777" w:rsidTr="004A1575">
        <w:tc>
          <w:tcPr>
            <w:tcW w:w="2161" w:type="dxa"/>
          </w:tcPr>
          <w:p w14:paraId="76324458" w14:textId="20404B5D" w:rsidR="004A1575" w:rsidRDefault="00B76802" w:rsidP="004A1575">
            <w:pPr>
              <w:spacing w:line="100" w:lineRule="atLeast"/>
            </w:pPr>
            <w:r>
              <w:t>20-01-2027</w:t>
            </w:r>
          </w:p>
          <w:p w14:paraId="2D33EC25" w14:textId="46E7EFC7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121A5207" w14:textId="0E5BE64B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5A7964B6" w14:textId="3322593C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3BF71046" w14:textId="3B9B9394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10381630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52B7F139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319E8FB0" w14:textId="77777777" w:rsidTr="00B13326">
        <w:tc>
          <w:tcPr>
            <w:tcW w:w="2161" w:type="dxa"/>
            <w:shd w:val="clear" w:color="auto" w:fill="F79646" w:themeFill="accent6"/>
          </w:tcPr>
          <w:p w14:paraId="3B3D14FE" w14:textId="70113E38" w:rsidR="004A1575" w:rsidRDefault="00B76802" w:rsidP="004A1575">
            <w:pPr>
              <w:spacing w:line="100" w:lineRule="atLeast"/>
            </w:pPr>
            <w:r>
              <w:t>26-01-2027</w:t>
            </w:r>
          </w:p>
          <w:p w14:paraId="072720F6" w14:textId="4004795B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3E5FBB65" w14:textId="6590D918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32AD0133" w14:textId="7ADE4BD4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3282263" w14:textId="6EE718BD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35BBD91A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02848993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5FBCF347" w14:textId="77777777" w:rsidTr="004A1575">
        <w:tc>
          <w:tcPr>
            <w:tcW w:w="2161" w:type="dxa"/>
          </w:tcPr>
          <w:p w14:paraId="0F3EE027" w14:textId="77B98737" w:rsidR="004A1575" w:rsidRDefault="00B76802" w:rsidP="004A1575">
            <w:pPr>
              <w:spacing w:line="100" w:lineRule="atLeast"/>
            </w:pPr>
            <w:r>
              <w:t>27</w:t>
            </w:r>
            <w:r w:rsidR="00A03BF3">
              <w:t>-01-2027</w:t>
            </w:r>
          </w:p>
          <w:p w14:paraId="2AFB3120" w14:textId="72BF9DD4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4879403B" w14:textId="00E55AF8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3B24A13D" w14:textId="3D0FF622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1986F79" w14:textId="3213C2CB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4FF91613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21D0BBAF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28BEA7EE" w14:textId="77777777" w:rsidTr="00B13326">
        <w:tc>
          <w:tcPr>
            <w:tcW w:w="2161" w:type="dxa"/>
            <w:shd w:val="clear" w:color="auto" w:fill="F79646" w:themeFill="accent6"/>
          </w:tcPr>
          <w:p w14:paraId="0DC68A93" w14:textId="77777777" w:rsidR="00A03BF3" w:rsidRDefault="00A03BF3" w:rsidP="00A03BF3">
            <w:pPr>
              <w:spacing w:line="100" w:lineRule="atLeast"/>
            </w:pPr>
            <w:r>
              <w:t>02-02-2027</w:t>
            </w:r>
          </w:p>
          <w:p w14:paraId="6ECDC84D" w14:textId="70726E3C" w:rsidR="00A03BF3" w:rsidRDefault="00A03BF3" w:rsidP="00A03BF3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56A3513D" w14:textId="79DF891F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50A531EE" w14:textId="28624268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678A262F" w14:textId="074A838B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39E7CECA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0CF4DC93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1BEF5800" w14:textId="77777777" w:rsidTr="004A1575">
        <w:tc>
          <w:tcPr>
            <w:tcW w:w="2161" w:type="dxa"/>
          </w:tcPr>
          <w:p w14:paraId="5EB143D5" w14:textId="21EEA8BA" w:rsidR="004A1575" w:rsidRDefault="00A03BF3" w:rsidP="004A1575">
            <w:pPr>
              <w:spacing w:line="100" w:lineRule="atLeast"/>
            </w:pPr>
            <w:r>
              <w:t>03-02-2027</w:t>
            </w:r>
          </w:p>
          <w:p w14:paraId="353D159A" w14:textId="000A47CF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3D97B2BE" w14:textId="0F9C70D6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03B559B8" w14:textId="5C9A5144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3727B02" w14:textId="6C794768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59E5A8D5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5A8ADA8E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1CA42E36" w14:textId="77777777" w:rsidTr="003A081B">
        <w:tc>
          <w:tcPr>
            <w:tcW w:w="2161" w:type="dxa"/>
            <w:shd w:val="clear" w:color="auto" w:fill="F79646" w:themeFill="accent6"/>
          </w:tcPr>
          <w:p w14:paraId="15ABE1D4" w14:textId="77777777" w:rsidR="004A1575" w:rsidRDefault="00000A0C" w:rsidP="00000A0C">
            <w:pPr>
              <w:spacing w:line="100" w:lineRule="atLeast"/>
            </w:pPr>
            <w:r>
              <w:t>09-02-2027</w:t>
            </w:r>
          </w:p>
          <w:p w14:paraId="480FA661" w14:textId="53B6C51B" w:rsidR="00000A0C" w:rsidRDefault="00000A0C" w:rsidP="00000A0C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42324F5B" w14:textId="7FA18972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27335F15" w14:textId="2BDF06F7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B6EC1CA" w14:textId="5F3FA1E9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030D211A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29BB9732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3BD37533" w14:textId="77777777" w:rsidTr="004A1575">
        <w:tc>
          <w:tcPr>
            <w:tcW w:w="2161" w:type="dxa"/>
          </w:tcPr>
          <w:p w14:paraId="20580A51" w14:textId="36EFBE5F" w:rsidR="004A1575" w:rsidRDefault="00000A0C" w:rsidP="004A1575">
            <w:pPr>
              <w:spacing w:line="100" w:lineRule="atLeast"/>
            </w:pPr>
            <w:r>
              <w:t>10-02-2027</w:t>
            </w:r>
          </w:p>
          <w:p w14:paraId="618D9E50" w14:textId="15889F3D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719ED580" w14:textId="7322D418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6294E60B" w14:textId="261AF94A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0FF54F5" w14:textId="74E2FC5F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2E6AF214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57D5B026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2BBE1ECE" w14:textId="77777777" w:rsidTr="003A081B">
        <w:tc>
          <w:tcPr>
            <w:tcW w:w="2161" w:type="dxa"/>
            <w:shd w:val="clear" w:color="auto" w:fill="F79646" w:themeFill="accent6"/>
          </w:tcPr>
          <w:p w14:paraId="02A54C1B" w14:textId="5853A6EE" w:rsidR="004A1575" w:rsidRDefault="00000A0C" w:rsidP="004A1575">
            <w:pPr>
              <w:spacing w:line="100" w:lineRule="atLeast"/>
            </w:pPr>
            <w:r>
              <w:t>09-03-2027</w:t>
            </w:r>
          </w:p>
          <w:p w14:paraId="3A4405BC" w14:textId="23298EB0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1D3325B7" w14:textId="1A2F9C53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0831F7B0" w14:textId="73DA5143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5E9CDFD3" w14:textId="054A231E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43439C63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13D349AD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5676B9FC" w14:textId="77777777" w:rsidTr="004A1575">
        <w:tc>
          <w:tcPr>
            <w:tcW w:w="2161" w:type="dxa"/>
          </w:tcPr>
          <w:p w14:paraId="3AFEED21" w14:textId="427A9310" w:rsidR="004A1575" w:rsidRDefault="00000A0C" w:rsidP="004A1575">
            <w:pPr>
              <w:spacing w:line="100" w:lineRule="atLeast"/>
            </w:pPr>
            <w:r>
              <w:t>10-03-2027</w:t>
            </w:r>
          </w:p>
          <w:p w14:paraId="37B09E14" w14:textId="62D0B0B8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381715D5" w14:textId="2F8CDC84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6379AA5D" w14:textId="196C7F30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0DAD258F" w14:textId="7FF7E0D8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46868C95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32CBFB5C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76E32358" w14:textId="77777777" w:rsidTr="00824076">
        <w:tc>
          <w:tcPr>
            <w:tcW w:w="2161" w:type="dxa"/>
            <w:shd w:val="clear" w:color="auto" w:fill="F79646" w:themeFill="accent6"/>
          </w:tcPr>
          <w:p w14:paraId="6DB2D886" w14:textId="2F48845F" w:rsidR="004A1575" w:rsidRDefault="00A72D35" w:rsidP="004A1575">
            <w:pPr>
              <w:spacing w:line="100" w:lineRule="atLeast"/>
            </w:pPr>
            <w:r>
              <w:t>16-03-2027</w:t>
            </w:r>
          </w:p>
          <w:p w14:paraId="23C9CFEA" w14:textId="1DC2E907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5D0F5CD8" w14:textId="49F48EEA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33FA258D" w14:textId="29BBF5BA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03A15E8" w14:textId="4D89A134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1F672D37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543E58D7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438223C6" w14:textId="77777777" w:rsidTr="004A1575">
        <w:tc>
          <w:tcPr>
            <w:tcW w:w="2161" w:type="dxa"/>
          </w:tcPr>
          <w:p w14:paraId="2F14CE32" w14:textId="00706269" w:rsidR="004A1575" w:rsidRDefault="006A6D91" w:rsidP="004A1575">
            <w:pPr>
              <w:spacing w:line="100" w:lineRule="atLeast"/>
            </w:pPr>
            <w:r>
              <w:t>17</w:t>
            </w:r>
            <w:r w:rsidR="00A72D35">
              <w:t>-03-2027</w:t>
            </w:r>
          </w:p>
          <w:p w14:paraId="02CFCEC0" w14:textId="597272E1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4057D3C3" w14:textId="461B947A" w:rsidR="004A1575" w:rsidRDefault="004A1575" w:rsidP="004A1575">
            <w:pPr>
              <w:spacing w:line="100" w:lineRule="atLeast"/>
            </w:pPr>
            <w:r w:rsidRPr="00436782">
              <w:t>Woensdag</w:t>
            </w:r>
          </w:p>
        </w:tc>
        <w:tc>
          <w:tcPr>
            <w:tcW w:w="1428" w:type="dxa"/>
          </w:tcPr>
          <w:p w14:paraId="19AC3020" w14:textId="2ACEB34B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93B3EE3" w14:textId="1E7F6E03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70E891EF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25337E54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54E59437" w14:textId="77777777" w:rsidTr="00824076">
        <w:tc>
          <w:tcPr>
            <w:tcW w:w="2161" w:type="dxa"/>
            <w:shd w:val="clear" w:color="auto" w:fill="F79646" w:themeFill="accent6"/>
          </w:tcPr>
          <w:p w14:paraId="7AE16590" w14:textId="26279765" w:rsidR="004A1575" w:rsidRDefault="004A1575" w:rsidP="004A1575">
            <w:pPr>
              <w:spacing w:line="100" w:lineRule="atLeast"/>
            </w:pPr>
            <w:r>
              <w:t>0</w:t>
            </w:r>
            <w:r w:rsidR="00512EA4">
              <w:t>6</w:t>
            </w:r>
            <w:r>
              <w:t>-04-202</w:t>
            </w:r>
            <w:r w:rsidR="00512EA4">
              <w:t>7</w:t>
            </w:r>
          </w:p>
          <w:p w14:paraId="72A332CD" w14:textId="16AE0A91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25288D1" w14:textId="2B1BF49F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2206FD30" w14:textId="56C10C1A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9E0D46F" w14:textId="7DBEF697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4142B12B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3693886D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46122AB7" w14:textId="77777777" w:rsidTr="004A1575">
        <w:tc>
          <w:tcPr>
            <w:tcW w:w="2161" w:type="dxa"/>
          </w:tcPr>
          <w:p w14:paraId="5285B4EA" w14:textId="44A2EB94" w:rsidR="004A1575" w:rsidRDefault="004A1575" w:rsidP="004A1575">
            <w:pPr>
              <w:spacing w:line="100" w:lineRule="atLeast"/>
            </w:pPr>
            <w:r>
              <w:t>0</w:t>
            </w:r>
            <w:r w:rsidR="00512EA4">
              <w:t>7</w:t>
            </w:r>
            <w:r>
              <w:t>-04-202</w:t>
            </w:r>
            <w:r w:rsidR="00512EA4">
              <w:t>7</w:t>
            </w:r>
          </w:p>
          <w:p w14:paraId="0673DAED" w14:textId="2DD81493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</w:tcPr>
          <w:p w14:paraId="3AF326C4" w14:textId="2E689C1E" w:rsidR="004A1575" w:rsidRDefault="004A1575" w:rsidP="004A1575">
            <w:pPr>
              <w:spacing w:line="100" w:lineRule="atLeast"/>
            </w:pPr>
            <w:r w:rsidRPr="00FD19B8">
              <w:t>Woensdag</w:t>
            </w:r>
          </w:p>
        </w:tc>
        <w:tc>
          <w:tcPr>
            <w:tcW w:w="1428" w:type="dxa"/>
          </w:tcPr>
          <w:p w14:paraId="09F74B21" w14:textId="46FA22B4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25A25A84" w14:textId="2A861511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60773811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58AED444" w14:textId="77777777" w:rsidR="004A1575" w:rsidRDefault="004A1575" w:rsidP="004A1575">
            <w:pPr>
              <w:spacing w:line="100" w:lineRule="atLeast"/>
            </w:pPr>
          </w:p>
        </w:tc>
      </w:tr>
      <w:tr w:rsidR="004A1575" w14:paraId="292D3E5B" w14:textId="77777777" w:rsidTr="00D63A2C">
        <w:tc>
          <w:tcPr>
            <w:tcW w:w="2161" w:type="dxa"/>
            <w:shd w:val="clear" w:color="auto" w:fill="F79646" w:themeFill="accent6"/>
          </w:tcPr>
          <w:p w14:paraId="779EA9AB" w14:textId="2ECB94FD" w:rsidR="004A1575" w:rsidRDefault="0069253A" w:rsidP="004A1575">
            <w:pPr>
              <w:spacing w:line="100" w:lineRule="atLeast"/>
            </w:pPr>
            <w:r>
              <w:t>20</w:t>
            </w:r>
            <w:r w:rsidR="004A1575">
              <w:t>-04-202</w:t>
            </w:r>
            <w:r>
              <w:t>7</w:t>
            </w:r>
          </w:p>
          <w:p w14:paraId="3FA6B1CC" w14:textId="559A1235" w:rsidR="004A1575" w:rsidRDefault="004A1575" w:rsidP="004A1575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647B9B09" w14:textId="22283653" w:rsidR="004A1575" w:rsidRDefault="004A1575" w:rsidP="004A1575">
            <w:pPr>
              <w:spacing w:line="100" w:lineRule="atLeast"/>
            </w:pPr>
            <w:r w:rsidRPr="00436782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174772E5" w14:textId="5968D589" w:rsidR="004A1575" w:rsidRDefault="004A1575" w:rsidP="004A1575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8FFAC6F" w14:textId="4EC283CF" w:rsidR="004A1575" w:rsidRDefault="004A1575" w:rsidP="004A1575">
            <w:pPr>
              <w:spacing w:line="100" w:lineRule="atLeast"/>
            </w:pPr>
          </w:p>
        </w:tc>
        <w:tc>
          <w:tcPr>
            <w:tcW w:w="1245" w:type="dxa"/>
          </w:tcPr>
          <w:p w14:paraId="0387098D" w14:textId="77777777" w:rsidR="004A1575" w:rsidRDefault="004A1575" w:rsidP="004A1575">
            <w:pPr>
              <w:spacing w:line="100" w:lineRule="atLeast"/>
            </w:pPr>
          </w:p>
        </w:tc>
        <w:tc>
          <w:tcPr>
            <w:tcW w:w="1340" w:type="dxa"/>
          </w:tcPr>
          <w:p w14:paraId="6E861700" w14:textId="77777777" w:rsidR="004A1575" w:rsidRDefault="004A1575" w:rsidP="004A1575">
            <w:pPr>
              <w:spacing w:line="100" w:lineRule="atLeast"/>
            </w:pPr>
          </w:p>
        </w:tc>
      </w:tr>
      <w:tr w:rsidR="0040672F" w:rsidRPr="001F3442" w14:paraId="16639E97" w14:textId="77777777" w:rsidTr="0040672F"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224952" w14:textId="77777777" w:rsidR="0040672F" w:rsidRPr="00436782" w:rsidRDefault="0040672F" w:rsidP="001F3442">
            <w:pPr>
              <w:pStyle w:val="Kop1"/>
              <w:spacing w:before="0" w:line="100" w:lineRule="atLeast"/>
              <w:rPr>
                <w:color w:val="auto"/>
                <w:lang w:val="nl-NL"/>
              </w:rPr>
            </w:pPr>
          </w:p>
        </w:tc>
      </w:tr>
      <w:tr w:rsidR="00877FD3" w:rsidRPr="001F3442" w14:paraId="74168A01" w14:textId="77777777" w:rsidTr="0040672F">
        <w:tc>
          <w:tcPr>
            <w:tcW w:w="8640" w:type="dxa"/>
            <w:gridSpan w:val="6"/>
            <w:tcBorders>
              <w:top w:val="nil"/>
              <w:left w:val="nil"/>
              <w:right w:val="nil"/>
            </w:tcBorders>
          </w:tcPr>
          <w:p w14:paraId="386F9D8A" w14:textId="4896C1E8" w:rsidR="00C14F8B" w:rsidRDefault="00C14F8B" w:rsidP="00C14F8B">
            <w:pPr>
              <w:pStyle w:val="Kop1"/>
              <w:spacing w:before="0"/>
              <w:jc w:val="center"/>
              <w:rPr>
                <w:color w:val="F79646" w:themeColor="accent6"/>
                <w:sz w:val="48"/>
                <w:szCs w:val="48"/>
                <w:lang w:val="nl-NL"/>
              </w:rPr>
            </w:pPr>
            <w:r w:rsidRPr="00436782">
              <w:rPr>
                <w:color w:val="auto"/>
                <w:lang w:val="nl-NL"/>
              </w:rPr>
              <w:t>Voorkeursdata Gastcollege</w:t>
            </w:r>
            <w:r>
              <w:rPr>
                <w:color w:val="auto"/>
                <w:lang w:val="nl-NL"/>
              </w:rPr>
              <w:t xml:space="preserve"> (icm Bedrijfspresentatie)</w:t>
            </w:r>
            <w:r w:rsidRPr="00436782">
              <w:rPr>
                <w:color w:val="auto"/>
                <w:lang w:val="nl-NL"/>
              </w:rPr>
              <w:t xml:space="preserve"> </w:t>
            </w:r>
            <w:r w:rsidRPr="00436782">
              <w:rPr>
                <w:color w:val="F79646" w:themeColor="accent6"/>
                <w:sz w:val="48"/>
                <w:szCs w:val="48"/>
                <w:lang w:val="nl-NL"/>
              </w:rPr>
              <w:t>202</w:t>
            </w:r>
            <w:r>
              <w:rPr>
                <w:color w:val="F79646" w:themeColor="accent6"/>
                <w:sz w:val="48"/>
                <w:szCs w:val="48"/>
                <w:lang w:val="nl-NL"/>
              </w:rPr>
              <w:t>6-2027</w:t>
            </w:r>
          </w:p>
          <w:p w14:paraId="328D5C31" w14:textId="77777777" w:rsidR="001F3442" w:rsidRPr="001F3442" w:rsidRDefault="001F3442" w:rsidP="007E6C1D">
            <w:pPr>
              <w:spacing w:line="100" w:lineRule="atLeast"/>
              <w:jc w:val="center"/>
              <w:rPr>
                <w:lang w:val="nl-NL"/>
              </w:rPr>
            </w:pPr>
          </w:p>
        </w:tc>
      </w:tr>
      <w:tr w:rsidR="0040672F" w14:paraId="7ACFA41E" w14:textId="77777777" w:rsidTr="00877FD3">
        <w:tc>
          <w:tcPr>
            <w:tcW w:w="2161" w:type="dxa"/>
            <w:shd w:val="clear" w:color="auto" w:fill="000000" w:themeFill="text1"/>
          </w:tcPr>
          <w:p w14:paraId="53F6BABF" w14:textId="27EF132D" w:rsidR="00877FD3" w:rsidRPr="00877FD3" w:rsidRDefault="00877FD3" w:rsidP="00877FD3">
            <w:pPr>
              <w:spacing w:line="100" w:lineRule="atLeast"/>
            </w:pPr>
            <w:r w:rsidRPr="00877FD3">
              <w:rPr>
                <w:sz w:val="24"/>
                <w:szCs w:val="24"/>
              </w:rPr>
              <w:t>Datum</w:t>
            </w:r>
          </w:p>
        </w:tc>
        <w:tc>
          <w:tcPr>
            <w:tcW w:w="1273" w:type="dxa"/>
            <w:shd w:val="clear" w:color="auto" w:fill="000000" w:themeFill="text1"/>
          </w:tcPr>
          <w:p w14:paraId="5403D98A" w14:textId="5EBC316F" w:rsidR="00877FD3" w:rsidRPr="00877FD3" w:rsidRDefault="00877FD3" w:rsidP="00877FD3">
            <w:pPr>
              <w:spacing w:line="100" w:lineRule="atLeast"/>
            </w:pPr>
            <w:r w:rsidRPr="00877FD3">
              <w:rPr>
                <w:sz w:val="24"/>
                <w:szCs w:val="24"/>
              </w:rPr>
              <w:t>Dag</w:t>
            </w:r>
          </w:p>
        </w:tc>
        <w:tc>
          <w:tcPr>
            <w:tcW w:w="1428" w:type="dxa"/>
            <w:shd w:val="clear" w:color="auto" w:fill="000000" w:themeFill="text1"/>
          </w:tcPr>
          <w:p w14:paraId="02065D5E" w14:textId="35FB439D" w:rsidR="00877FD3" w:rsidRPr="00877FD3" w:rsidRDefault="00877FD3" w:rsidP="00877FD3">
            <w:pPr>
              <w:spacing w:line="100" w:lineRule="atLeast"/>
            </w:pPr>
            <w:r w:rsidRPr="00877FD3">
              <w:rPr>
                <w:sz w:val="24"/>
                <w:szCs w:val="24"/>
              </w:rPr>
              <w:t>Tijd</w:t>
            </w:r>
          </w:p>
        </w:tc>
        <w:tc>
          <w:tcPr>
            <w:tcW w:w="1193" w:type="dxa"/>
            <w:shd w:val="clear" w:color="auto" w:fill="000000" w:themeFill="text1"/>
          </w:tcPr>
          <w:p w14:paraId="3B670575" w14:textId="035DA05A" w:rsidR="00877FD3" w:rsidRPr="00877FD3" w:rsidRDefault="00877FD3" w:rsidP="00877FD3">
            <w:pPr>
              <w:spacing w:line="100" w:lineRule="atLeast"/>
            </w:pPr>
            <w:r w:rsidRPr="00877FD3">
              <w:rPr>
                <w:sz w:val="24"/>
                <w:szCs w:val="24"/>
              </w:rPr>
              <w:t>Optie 1</w:t>
            </w:r>
          </w:p>
        </w:tc>
        <w:tc>
          <w:tcPr>
            <w:tcW w:w="1245" w:type="dxa"/>
            <w:shd w:val="clear" w:color="auto" w:fill="000000" w:themeFill="text1"/>
          </w:tcPr>
          <w:p w14:paraId="7A492BB2" w14:textId="39DD46A8" w:rsidR="00877FD3" w:rsidRPr="00877FD3" w:rsidRDefault="00877FD3" w:rsidP="00877FD3">
            <w:pPr>
              <w:spacing w:line="100" w:lineRule="atLeast"/>
            </w:pPr>
            <w:r w:rsidRPr="00877FD3">
              <w:rPr>
                <w:sz w:val="24"/>
                <w:szCs w:val="24"/>
              </w:rPr>
              <w:t>Optie 2</w:t>
            </w:r>
          </w:p>
        </w:tc>
        <w:tc>
          <w:tcPr>
            <w:tcW w:w="1340" w:type="dxa"/>
            <w:shd w:val="clear" w:color="auto" w:fill="000000" w:themeFill="text1"/>
          </w:tcPr>
          <w:p w14:paraId="78EC6A14" w14:textId="77777777" w:rsidR="00877FD3" w:rsidRPr="00877FD3" w:rsidRDefault="00877FD3" w:rsidP="00877FD3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877FD3">
              <w:rPr>
                <w:sz w:val="24"/>
                <w:szCs w:val="24"/>
              </w:rPr>
              <w:t>Optie 3</w:t>
            </w:r>
          </w:p>
          <w:p w14:paraId="641E55D4" w14:textId="77777777" w:rsidR="00877FD3" w:rsidRPr="00877FD3" w:rsidRDefault="00877FD3" w:rsidP="00877FD3">
            <w:pPr>
              <w:spacing w:line="100" w:lineRule="atLeast"/>
            </w:pPr>
          </w:p>
        </w:tc>
      </w:tr>
      <w:tr w:rsidR="00877FD3" w14:paraId="5B2345DF" w14:textId="77777777" w:rsidTr="004A1575">
        <w:tc>
          <w:tcPr>
            <w:tcW w:w="2161" w:type="dxa"/>
          </w:tcPr>
          <w:p w14:paraId="2B1350FA" w14:textId="2D805DA6" w:rsidR="00877FD3" w:rsidRDefault="00877FD3" w:rsidP="00877FD3">
            <w:pPr>
              <w:spacing w:line="100" w:lineRule="atLeast"/>
            </w:pPr>
            <w:bookmarkStart w:id="6" w:name="_Hlk200722204"/>
            <w:r>
              <w:t>2</w:t>
            </w:r>
            <w:r w:rsidR="001E0B61">
              <w:t>1</w:t>
            </w:r>
            <w:r>
              <w:t>-04-202</w:t>
            </w:r>
            <w:r w:rsidR="001E0B61">
              <w:t>7</w:t>
            </w:r>
          </w:p>
          <w:p w14:paraId="0AD807A4" w14:textId="4A3D9C04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</w:tcPr>
          <w:p w14:paraId="256B10B8" w14:textId="1341CA54" w:rsidR="00877FD3" w:rsidRDefault="00877FD3" w:rsidP="00877FD3">
            <w:pPr>
              <w:spacing w:line="100" w:lineRule="atLeast"/>
            </w:pPr>
            <w:r w:rsidRPr="00FD19B8">
              <w:t>Woensdag</w:t>
            </w:r>
          </w:p>
        </w:tc>
        <w:tc>
          <w:tcPr>
            <w:tcW w:w="1428" w:type="dxa"/>
          </w:tcPr>
          <w:p w14:paraId="1B8028BD" w14:textId="4D8A42F3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CA9D20E" w14:textId="49389A31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39EC34C2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35B0CFDE" w14:textId="77777777" w:rsidR="00877FD3" w:rsidRDefault="00877FD3" w:rsidP="00877FD3">
            <w:pPr>
              <w:spacing w:line="100" w:lineRule="atLeast"/>
            </w:pPr>
          </w:p>
        </w:tc>
      </w:tr>
      <w:bookmarkEnd w:id="6"/>
      <w:tr w:rsidR="00877FD3" w14:paraId="1090244E" w14:textId="77777777" w:rsidTr="009D4D23">
        <w:tc>
          <w:tcPr>
            <w:tcW w:w="2161" w:type="dxa"/>
            <w:shd w:val="clear" w:color="auto" w:fill="F79646" w:themeFill="accent6"/>
          </w:tcPr>
          <w:p w14:paraId="34F7CE10" w14:textId="265CC2EA" w:rsidR="00877FD3" w:rsidRDefault="00877FD3" w:rsidP="00877FD3">
            <w:pPr>
              <w:spacing w:line="100" w:lineRule="atLeast"/>
            </w:pPr>
            <w:r>
              <w:t>1</w:t>
            </w:r>
            <w:r w:rsidR="00D0312C">
              <w:t>1</w:t>
            </w:r>
            <w:r>
              <w:t>-05-202</w:t>
            </w:r>
            <w:r w:rsidR="00D0312C">
              <w:t>7</w:t>
            </w:r>
          </w:p>
          <w:p w14:paraId="4E168DC2" w14:textId="43AAD24F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4FC75068" w14:textId="3FAA8E1A" w:rsidR="00877FD3" w:rsidRPr="00FD19B8" w:rsidRDefault="00877FD3" w:rsidP="00877FD3">
            <w:pPr>
              <w:spacing w:line="100" w:lineRule="atLeast"/>
            </w:pPr>
            <w:r w:rsidRPr="00FD19B8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30A50A0B" w14:textId="0C247E65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52493367" w14:textId="78AD6FC0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5D45CDC8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59F469EA" w14:textId="77777777" w:rsidR="00877FD3" w:rsidRDefault="00877FD3" w:rsidP="00877FD3">
            <w:pPr>
              <w:spacing w:line="100" w:lineRule="atLeast"/>
            </w:pPr>
          </w:p>
        </w:tc>
      </w:tr>
      <w:tr w:rsidR="0040672F" w14:paraId="03FBF7B7" w14:textId="77777777" w:rsidTr="004A1575">
        <w:tc>
          <w:tcPr>
            <w:tcW w:w="2161" w:type="dxa"/>
          </w:tcPr>
          <w:p w14:paraId="0A91CA9B" w14:textId="46F1108F" w:rsidR="00877FD3" w:rsidRDefault="00877FD3" w:rsidP="00877FD3">
            <w:pPr>
              <w:spacing w:line="100" w:lineRule="atLeast"/>
            </w:pPr>
            <w:bookmarkStart w:id="7" w:name="_Hlk200722217"/>
            <w:r>
              <w:t>1</w:t>
            </w:r>
            <w:r w:rsidR="00A21DE7">
              <w:t>2</w:t>
            </w:r>
            <w:r>
              <w:t>-05-202</w:t>
            </w:r>
            <w:r w:rsidR="00A21DE7">
              <w:t>7</w:t>
            </w:r>
          </w:p>
          <w:p w14:paraId="16165209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</w:tcPr>
          <w:p w14:paraId="7155DFCF" w14:textId="77777777" w:rsidR="00877FD3" w:rsidRDefault="00877FD3" w:rsidP="00877FD3">
            <w:pPr>
              <w:spacing w:line="100" w:lineRule="atLeast"/>
            </w:pPr>
            <w:r w:rsidRPr="00FD19B8">
              <w:t>Woensdag</w:t>
            </w:r>
          </w:p>
        </w:tc>
        <w:tc>
          <w:tcPr>
            <w:tcW w:w="1428" w:type="dxa"/>
          </w:tcPr>
          <w:p w14:paraId="0677FF6A" w14:textId="6F119772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448E38AF" w14:textId="2DA628FA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1F216DBD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607BAF2B" w14:textId="77777777" w:rsidR="00877FD3" w:rsidRDefault="00877FD3" w:rsidP="00877FD3">
            <w:pPr>
              <w:spacing w:line="100" w:lineRule="atLeast"/>
            </w:pPr>
          </w:p>
        </w:tc>
      </w:tr>
      <w:bookmarkEnd w:id="7"/>
      <w:tr w:rsidR="00877FD3" w14:paraId="42FF87E3" w14:textId="77777777" w:rsidTr="009D4D23">
        <w:tc>
          <w:tcPr>
            <w:tcW w:w="2161" w:type="dxa"/>
            <w:shd w:val="clear" w:color="auto" w:fill="F79646" w:themeFill="accent6"/>
          </w:tcPr>
          <w:p w14:paraId="6EECD69F" w14:textId="29DF6AD0" w:rsidR="00877FD3" w:rsidRDefault="00A21DE7" w:rsidP="00877FD3">
            <w:pPr>
              <w:spacing w:line="100" w:lineRule="atLeast"/>
            </w:pPr>
            <w:r>
              <w:t>25</w:t>
            </w:r>
            <w:r w:rsidR="00877FD3">
              <w:t>-05-202</w:t>
            </w:r>
            <w:r>
              <w:t>7</w:t>
            </w:r>
          </w:p>
          <w:p w14:paraId="3FA2CEAE" w14:textId="0B52F8BE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2932A966" w14:textId="2214D187" w:rsidR="00877FD3" w:rsidRPr="00FD19B8" w:rsidRDefault="00877FD3" w:rsidP="00877FD3">
            <w:pPr>
              <w:spacing w:line="100" w:lineRule="atLeast"/>
            </w:pPr>
            <w:r w:rsidRPr="00FD19B8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7B12B52F" w14:textId="10EBD772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63DFB915" w14:textId="54D7EFAD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18CC4C99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70A3479F" w14:textId="77777777" w:rsidR="00877FD3" w:rsidRDefault="00877FD3" w:rsidP="00877FD3">
            <w:pPr>
              <w:spacing w:line="100" w:lineRule="atLeast"/>
            </w:pPr>
          </w:p>
        </w:tc>
      </w:tr>
      <w:tr w:rsidR="00877FD3" w14:paraId="6E90B903" w14:textId="77777777" w:rsidTr="004A1575">
        <w:tc>
          <w:tcPr>
            <w:tcW w:w="2161" w:type="dxa"/>
          </w:tcPr>
          <w:p w14:paraId="196F9168" w14:textId="4FD736EC" w:rsidR="00877FD3" w:rsidRDefault="00877FD3" w:rsidP="00877FD3">
            <w:pPr>
              <w:spacing w:line="100" w:lineRule="atLeast"/>
            </w:pPr>
            <w:bookmarkStart w:id="8" w:name="_Hlk200722431"/>
            <w:r>
              <w:t>2</w:t>
            </w:r>
            <w:r w:rsidR="00A21DE7">
              <w:t>6-05-2027</w:t>
            </w:r>
          </w:p>
          <w:p w14:paraId="6829F85A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</w:tcPr>
          <w:p w14:paraId="2D299007" w14:textId="77777777" w:rsidR="00877FD3" w:rsidRDefault="00877FD3" w:rsidP="00877FD3">
            <w:pPr>
              <w:spacing w:line="100" w:lineRule="atLeast"/>
            </w:pPr>
            <w:r w:rsidRPr="00FD19B8">
              <w:t>Woensdag</w:t>
            </w:r>
          </w:p>
        </w:tc>
        <w:tc>
          <w:tcPr>
            <w:tcW w:w="1428" w:type="dxa"/>
          </w:tcPr>
          <w:p w14:paraId="2E8735A2" w14:textId="42B4DA99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14216092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5F8276E9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2B18B97D" w14:textId="77777777" w:rsidR="00877FD3" w:rsidRDefault="00877FD3" w:rsidP="00877FD3">
            <w:pPr>
              <w:spacing w:line="100" w:lineRule="atLeast"/>
            </w:pPr>
          </w:p>
        </w:tc>
      </w:tr>
      <w:bookmarkEnd w:id="8"/>
      <w:tr w:rsidR="00877FD3" w14:paraId="691CA9BA" w14:textId="77777777" w:rsidTr="0037200D">
        <w:tc>
          <w:tcPr>
            <w:tcW w:w="2161" w:type="dxa"/>
            <w:shd w:val="clear" w:color="auto" w:fill="F79646" w:themeFill="accent6"/>
          </w:tcPr>
          <w:p w14:paraId="094CB446" w14:textId="3EDC0471" w:rsidR="00877FD3" w:rsidRDefault="00885583" w:rsidP="00877FD3">
            <w:pPr>
              <w:spacing w:line="100" w:lineRule="atLeast"/>
            </w:pPr>
            <w:r>
              <w:t>01-06-2027</w:t>
            </w:r>
          </w:p>
          <w:p w14:paraId="05B451B4" w14:textId="454F37D9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7370225E" w14:textId="396B01CC" w:rsidR="00877FD3" w:rsidRPr="00FD19B8" w:rsidRDefault="00877FD3" w:rsidP="00877FD3">
            <w:pPr>
              <w:spacing w:line="100" w:lineRule="atLeast"/>
            </w:pPr>
            <w:r w:rsidRPr="00FD19B8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1334C1B3" w14:textId="3D3D503E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1AF2481" w14:textId="6C159652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671858F4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2C197EA7" w14:textId="77777777" w:rsidR="00877FD3" w:rsidRDefault="00877FD3" w:rsidP="00877FD3">
            <w:pPr>
              <w:spacing w:line="100" w:lineRule="atLeast"/>
            </w:pPr>
          </w:p>
        </w:tc>
      </w:tr>
      <w:tr w:rsidR="00877FD3" w14:paraId="7BE06265" w14:textId="77777777" w:rsidTr="004A1575">
        <w:tc>
          <w:tcPr>
            <w:tcW w:w="2161" w:type="dxa"/>
          </w:tcPr>
          <w:p w14:paraId="5C16CCD8" w14:textId="0A4B6E8B" w:rsidR="00877FD3" w:rsidRDefault="00885583" w:rsidP="00877FD3">
            <w:pPr>
              <w:spacing w:line="100" w:lineRule="atLeast"/>
            </w:pPr>
            <w:r>
              <w:t>02-06-2027</w:t>
            </w:r>
          </w:p>
          <w:p w14:paraId="71BD5009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</w:tcPr>
          <w:p w14:paraId="06B453BF" w14:textId="77777777" w:rsidR="00877FD3" w:rsidRDefault="00877FD3" w:rsidP="00877FD3">
            <w:pPr>
              <w:spacing w:line="100" w:lineRule="atLeast"/>
            </w:pPr>
            <w:r w:rsidRPr="00FD19B8">
              <w:t>Woensdag</w:t>
            </w:r>
          </w:p>
        </w:tc>
        <w:tc>
          <w:tcPr>
            <w:tcW w:w="1428" w:type="dxa"/>
          </w:tcPr>
          <w:p w14:paraId="4EFD7E35" w14:textId="743C3B41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6DDF9D74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36A8620D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74C670C0" w14:textId="77777777" w:rsidR="00877FD3" w:rsidRDefault="00877FD3" w:rsidP="00877FD3">
            <w:pPr>
              <w:spacing w:line="100" w:lineRule="atLeast"/>
            </w:pPr>
          </w:p>
        </w:tc>
      </w:tr>
      <w:tr w:rsidR="00877FD3" w14:paraId="7A8A3941" w14:textId="77777777" w:rsidTr="0037200D">
        <w:tc>
          <w:tcPr>
            <w:tcW w:w="2161" w:type="dxa"/>
            <w:shd w:val="clear" w:color="auto" w:fill="F79646" w:themeFill="accent6"/>
          </w:tcPr>
          <w:p w14:paraId="7CD0C0CA" w14:textId="77777777" w:rsidR="00877FD3" w:rsidRDefault="00877FD3" w:rsidP="00885583">
            <w:pPr>
              <w:spacing w:line="100" w:lineRule="atLeast"/>
            </w:pPr>
            <w:r>
              <w:t>0</w:t>
            </w:r>
            <w:r w:rsidR="00885583">
              <w:t>8-06-2027</w:t>
            </w:r>
          </w:p>
          <w:p w14:paraId="7CEF3194" w14:textId="478BA09D" w:rsidR="00885583" w:rsidRDefault="00885583" w:rsidP="00885583">
            <w:pPr>
              <w:spacing w:line="100" w:lineRule="atLeast"/>
            </w:pPr>
          </w:p>
        </w:tc>
        <w:tc>
          <w:tcPr>
            <w:tcW w:w="1273" w:type="dxa"/>
            <w:shd w:val="clear" w:color="auto" w:fill="F79646" w:themeFill="accent6"/>
          </w:tcPr>
          <w:p w14:paraId="410F98D3" w14:textId="5FCDF562" w:rsidR="00877FD3" w:rsidRPr="00FD19B8" w:rsidRDefault="00877FD3" w:rsidP="00877FD3">
            <w:pPr>
              <w:spacing w:line="100" w:lineRule="atLeast"/>
            </w:pPr>
            <w:r w:rsidRPr="00FD19B8">
              <w:t>Dinsdag</w:t>
            </w:r>
          </w:p>
        </w:tc>
        <w:tc>
          <w:tcPr>
            <w:tcW w:w="1428" w:type="dxa"/>
            <w:shd w:val="clear" w:color="auto" w:fill="F79646" w:themeFill="accent6"/>
          </w:tcPr>
          <w:p w14:paraId="30286C46" w14:textId="45BA198F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F4DFFC3" w14:textId="0A09AC6C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6E59C590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04FD0A8B" w14:textId="77777777" w:rsidR="00877FD3" w:rsidRDefault="00877FD3" w:rsidP="00877FD3">
            <w:pPr>
              <w:spacing w:line="100" w:lineRule="atLeast"/>
            </w:pPr>
          </w:p>
        </w:tc>
      </w:tr>
      <w:tr w:rsidR="00877FD3" w14:paraId="1DD5946E" w14:textId="77777777" w:rsidTr="004A1575">
        <w:tc>
          <w:tcPr>
            <w:tcW w:w="2161" w:type="dxa"/>
          </w:tcPr>
          <w:p w14:paraId="6B4773F0" w14:textId="272C8FC5" w:rsidR="00877FD3" w:rsidRDefault="00885583" w:rsidP="00877FD3">
            <w:pPr>
              <w:spacing w:line="100" w:lineRule="atLeast"/>
            </w:pPr>
            <w:r>
              <w:t>09</w:t>
            </w:r>
            <w:r w:rsidR="00877FD3">
              <w:t>-06-202</w:t>
            </w:r>
            <w:r>
              <w:t>7</w:t>
            </w:r>
          </w:p>
          <w:p w14:paraId="2F37B8C6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273" w:type="dxa"/>
          </w:tcPr>
          <w:p w14:paraId="07B83DB4" w14:textId="77777777" w:rsidR="00877FD3" w:rsidRDefault="00877FD3" w:rsidP="00877FD3">
            <w:pPr>
              <w:spacing w:line="100" w:lineRule="atLeast"/>
            </w:pPr>
            <w:r w:rsidRPr="00FD19B8">
              <w:t>Woensdag</w:t>
            </w:r>
          </w:p>
        </w:tc>
        <w:tc>
          <w:tcPr>
            <w:tcW w:w="1428" w:type="dxa"/>
          </w:tcPr>
          <w:p w14:paraId="4223D797" w14:textId="0F7360FD" w:rsidR="00877FD3" w:rsidRDefault="00877FD3" w:rsidP="00877FD3">
            <w:pPr>
              <w:spacing w:line="100" w:lineRule="atLeast"/>
            </w:pPr>
            <w:r w:rsidRPr="00436782">
              <w:t>14:30–16:00</w:t>
            </w:r>
          </w:p>
        </w:tc>
        <w:tc>
          <w:tcPr>
            <w:tcW w:w="1193" w:type="dxa"/>
          </w:tcPr>
          <w:p w14:paraId="74129458" w14:textId="5A7EBA2A" w:rsidR="00877FD3" w:rsidRDefault="00877FD3" w:rsidP="00877FD3">
            <w:pPr>
              <w:spacing w:line="100" w:lineRule="atLeast"/>
            </w:pPr>
          </w:p>
        </w:tc>
        <w:tc>
          <w:tcPr>
            <w:tcW w:w="1245" w:type="dxa"/>
          </w:tcPr>
          <w:p w14:paraId="07D1E1AB" w14:textId="77777777" w:rsidR="00877FD3" w:rsidRDefault="00877FD3" w:rsidP="00877FD3">
            <w:pPr>
              <w:spacing w:line="100" w:lineRule="atLeast"/>
            </w:pPr>
          </w:p>
        </w:tc>
        <w:tc>
          <w:tcPr>
            <w:tcW w:w="1340" w:type="dxa"/>
          </w:tcPr>
          <w:p w14:paraId="19CB0D9A" w14:textId="77777777" w:rsidR="00877FD3" w:rsidRDefault="00877FD3" w:rsidP="00877FD3">
            <w:pPr>
              <w:spacing w:line="100" w:lineRule="atLeast"/>
            </w:pPr>
          </w:p>
        </w:tc>
      </w:tr>
    </w:tbl>
    <w:p w14:paraId="6B9C1BEB" w14:textId="77777777" w:rsidR="00453CE5" w:rsidRDefault="00453CE5" w:rsidP="0003123A">
      <w:pPr>
        <w:spacing w:after="0" w:line="100" w:lineRule="atLeast"/>
      </w:pPr>
    </w:p>
    <w:sectPr w:rsidR="00453CE5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27FB" w14:textId="77777777" w:rsidR="00453CE5" w:rsidRDefault="00453CE5" w:rsidP="006B585E">
      <w:pPr>
        <w:spacing w:after="0" w:line="240" w:lineRule="auto"/>
      </w:pPr>
      <w:r>
        <w:separator/>
      </w:r>
    </w:p>
  </w:endnote>
  <w:endnote w:type="continuationSeparator" w:id="0">
    <w:p w14:paraId="1094D200" w14:textId="77777777" w:rsidR="00453CE5" w:rsidRDefault="00453CE5" w:rsidP="006B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DAF6" w14:textId="77777777" w:rsidR="00453CE5" w:rsidRDefault="00453CE5" w:rsidP="006B585E">
      <w:pPr>
        <w:spacing w:after="0" w:line="240" w:lineRule="auto"/>
      </w:pPr>
      <w:r>
        <w:separator/>
      </w:r>
    </w:p>
  </w:footnote>
  <w:footnote w:type="continuationSeparator" w:id="0">
    <w:p w14:paraId="21EBC545" w14:textId="77777777" w:rsidR="00453CE5" w:rsidRDefault="00453CE5" w:rsidP="006B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6677" w14:textId="65E6CA93" w:rsidR="006B585E" w:rsidRDefault="006B585E" w:rsidP="006B585E">
    <w:pPr>
      <w:pStyle w:val="Koptekst"/>
      <w:ind w:left="4680"/>
    </w:pPr>
    <w:r>
      <w:rPr>
        <w:noProof/>
        <w:lang w:val="nl-NL" w:eastAsia="nl-NL"/>
      </w:rPr>
      <w:drawing>
        <wp:inline distT="0" distB="0" distL="0" distR="0" wp14:anchorId="41CC48F4" wp14:editId="71096A9E">
          <wp:extent cx="2932430" cy="869935"/>
          <wp:effectExtent l="0" t="0" r="1270" b="6985"/>
          <wp:docPr id="2" name="Afbeelding 1" descr="• Logo Hanze oranje-zwart RGB voor online gebru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• Logo Hanze oranje-zwart RGB voor online gebru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34" cy="89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51C9F" w14:textId="77777777" w:rsidR="006B585E" w:rsidRDefault="006B58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8234B"/>
    <w:multiLevelType w:val="hybridMultilevel"/>
    <w:tmpl w:val="2908813C"/>
    <w:lvl w:ilvl="0" w:tplc="13727B64">
      <w:start w:val="13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326E8C"/>
    <w:multiLevelType w:val="multilevel"/>
    <w:tmpl w:val="7F4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306969">
    <w:abstractNumId w:val="8"/>
  </w:num>
  <w:num w:numId="2" w16cid:durableId="891888572">
    <w:abstractNumId w:val="6"/>
  </w:num>
  <w:num w:numId="3" w16cid:durableId="1996643119">
    <w:abstractNumId w:val="5"/>
  </w:num>
  <w:num w:numId="4" w16cid:durableId="347103849">
    <w:abstractNumId w:val="4"/>
  </w:num>
  <w:num w:numId="5" w16cid:durableId="206265659">
    <w:abstractNumId w:val="7"/>
  </w:num>
  <w:num w:numId="6" w16cid:durableId="1254431749">
    <w:abstractNumId w:val="3"/>
  </w:num>
  <w:num w:numId="7" w16cid:durableId="1380595700">
    <w:abstractNumId w:val="2"/>
  </w:num>
  <w:num w:numId="8" w16cid:durableId="473792447">
    <w:abstractNumId w:val="1"/>
  </w:num>
  <w:num w:numId="9" w16cid:durableId="1422798530">
    <w:abstractNumId w:val="0"/>
  </w:num>
  <w:num w:numId="10" w16cid:durableId="108941921">
    <w:abstractNumId w:val="9"/>
  </w:num>
  <w:num w:numId="11" w16cid:durableId="1375497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A0C"/>
    <w:rsid w:val="00021028"/>
    <w:rsid w:val="0003123A"/>
    <w:rsid w:val="00034616"/>
    <w:rsid w:val="0006063C"/>
    <w:rsid w:val="00063767"/>
    <w:rsid w:val="000662E8"/>
    <w:rsid w:val="0008443C"/>
    <w:rsid w:val="00092F98"/>
    <w:rsid w:val="000A26E5"/>
    <w:rsid w:val="000B4DBE"/>
    <w:rsid w:val="00111236"/>
    <w:rsid w:val="00126236"/>
    <w:rsid w:val="0015074B"/>
    <w:rsid w:val="00156678"/>
    <w:rsid w:val="001C1678"/>
    <w:rsid w:val="001E0B61"/>
    <w:rsid w:val="001F3442"/>
    <w:rsid w:val="00230D8B"/>
    <w:rsid w:val="00237764"/>
    <w:rsid w:val="00262916"/>
    <w:rsid w:val="002822DA"/>
    <w:rsid w:val="002871BC"/>
    <w:rsid w:val="00294446"/>
    <w:rsid w:val="0029639D"/>
    <w:rsid w:val="00302F24"/>
    <w:rsid w:val="00326F90"/>
    <w:rsid w:val="00327394"/>
    <w:rsid w:val="00333004"/>
    <w:rsid w:val="00341ACF"/>
    <w:rsid w:val="0035606C"/>
    <w:rsid w:val="003600A5"/>
    <w:rsid w:val="003614D4"/>
    <w:rsid w:val="003A7330"/>
    <w:rsid w:val="003C698A"/>
    <w:rsid w:val="003D4BE9"/>
    <w:rsid w:val="003E4685"/>
    <w:rsid w:val="0040672F"/>
    <w:rsid w:val="00436782"/>
    <w:rsid w:val="00453CE5"/>
    <w:rsid w:val="0048510F"/>
    <w:rsid w:val="004A1575"/>
    <w:rsid w:val="004C504F"/>
    <w:rsid w:val="004F09EE"/>
    <w:rsid w:val="00512EA4"/>
    <w:rsid w:val="00560C92"/>
    <w:rsid w:val="00597B52"/>
    <w:rsid w:val="005A3D9A"/>
    <w:rsid w:val="005C65D2"/>
    <w:rsid w:val="005D239F"/>
    <w:rsid w:val="005D2D92"/>
    <w:rsid w:val="005E3BC9"/>
    <w:rsid w:val="005F1AF6"/>
    <w:rsid w:val="00621984"/>
    <w:rsid w:val="0069253A"/>
    <w:rsid w:val="00697438"/>
    <w:rsid w:val="006A6D91"/>
    <w:rsid w:val="006B585E"/>
    <w:rsid w:val="006B7D29"/>
    <w:rsid w:val="006C5723"/>
    <w:rsid w:val="006E679D"/>
    <w:rsid w:val="007161A0"/>
    <w:rsid w:val="007341E4"/>
    <w:rsid w:val="00750504"/>
    <w:rsid w:val="007548DE"/>
    <w:rsid w:val="0076156F"/>
    <w:rsid w:val="00786A65"/>
    <w:rsid w:val="0078793D"/>
    <w:rsid w:val="007C7CB8"/>
    <w:rsid w:val="007E6C1D"/>
    <w:rsid w:val="007E799D"/>
    <w:rsid w:val="00804E7E"/>
    <w:rsid w:val="008068E9"/>
    <w:rsid w:val="00877FD3"/>
    <w:rsid w:val="00885583"/>
    <w:rsid w:val="008B5B66"/>
    <w:rsid w:val="00905202"/>
    <w:rsid w:val="00922407"/>
    <w:rsid w:val="0092570D"/>
    <w:rsid w:val="0097694C"/>
    <w:rsid w:val="009B4A3A"/>
    <w:rsid w:val="009E1DFA"/>
    <w:rsid w:val="00A03BF3"/>
    <w:rsid w:val="00A21DE7"/>
    <w:rsid w:val="00A72D35"/>
    <w:rsid w:val="00A75B0E"/>
    <w:rsid w:val="00AA1D8D"/>
    <w:rsid w:val="00AA65CB"/>
    <w:rsid w:val="00AA74FE"/>
    <w:rsid w:val="00B0183A"/>
    <w:rsid w:val="00B07649"/>
    <w:rsid w:val="00B20711"/>
    <w:rsid w:val="00B47730"/>
    <w:rsid w:val="00B6564E"/>
    <w:rsid w:val="00B67768"/>
    <w:rsid w:val="00B76802"/>
    <w:rsid w:val="00BB6121"/>
    <w:rsid w:val="00BE7E97"/>
    <w:rsid w:val="00BF5D28"/>
    <w:rsid w:val="00C14F8B"/>
    <w:rsid w:val="00C206B2"/>
    <w:rsid w:val="00C654AC"/>
    <w:rsid w:val="00CB0664"/>
    <w:rsid w:val="00CD7152"/>
    <w:rsid w:val="00CF18E3"/>
    <w:rsid w:val="00CF5049"/>
    <w:rsid w:val="00D0312C"/>
    <w:rsid w:val="00D062BE"/>
    <w:rsid w:val="00D11BE7"/>
    <w:rsid w:val="00DC4559"/>
    <w:rsid w:val="00DE0DC7"/>
    <w:rsid w:val="00DE4C22"/>
    <w:rsid w:val="00E80D37"/>
    <w:rsid w:val="00E951F9"/>
    <w:rsid w:val="00EB16EE"/>
    <w:rsid w:val="00ED06C0"/>
    <w:rsid w:val="00EF125E"/>
    <w:rsid w:val="00FA6E91"/>
    <w:rsid w:val="00FC4457"/>
    <w:rsid w:val="00FC693F"/>
    <w:rsid w:val="00FD19B8"/>
    <w:rsid w:val="00FF5E5B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1536E"/>
  <w14:defaultImageDpi w14:val="300"/>
  <w15:docId w15:val="{0DACC415-2C56-4F4B-9DD6-B5C0B80D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123A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5D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lementtoproof">
    <w:name w:val="elementtoproof"/>
    <w:basedOn w:val="Standaard"/>
    <w:rsid w:val="00063767"/>
    <w:pPr>
      <w:spacing w:after="0" w:line="240" w:lineRule="auto"/>
    </w:pPr>
    <w:rPr>
      <w:rFonts w:ascii="Aptos" w:eastAsiaTheme="minorHAnsi" w:hAnsi="Aptos" w:cs="Aptos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B6564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ammerts@hanz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4C493-BD6D-49CF-958D-F087C0AF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669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Lammerts C, Cor</cp:lastModifiedBy>
  <cp:revision>4</cp:revision>
  <cp:lastPrinted>2026-02-15T08:27:00Z</cp:lastPrinted>
  <dcterms:created xsi:type="dcterms:W3CDTF">2026-02-15T08:26:00Z</dcterms:created>
  <dcterms:modified xsi:type="dcterms:W3CDTF">2026-02-15T08:29:00Z</dcterms:modified>
  <cp:category/>
</cp:coreProperties>
</file>